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ptos" w:hAnsi="Aptos"/>
          <w:sz w:val="21"/>
        </w:rPr>
        <w:t>Guia del instructor - IA para Inmobiliarias</w:t>
      </w:r>
    </w:p>
    <w:p>
      <w:r>
        <w:rPr>
          <w:rFonts w:ascii="Aptos" w:hAnsi="Aptos"/>
          <w:sz w:val="21"/>
        </w:rPr>
        <w:t>Curso presencial dividido en 2 modulos de 2 horas.</w:t>
      </w:r>
    </w:p>
    <w:p>
      <w:r>
        <w:rPr>
          <w:rFonts w:ascii="Aptos" w:hAnsi="Aptos"/>
          <w:sz w:val="21"/>
        </w:rPr>
        <w:t>Objetivo: que los alumnos salgan con un Agente IA Inmobiliario y plantillas practicas para ventas, captacion, WhatsApp, marketing, videos y automatizacion.</w:t>
      </w:r>
    </w:p>
    <w:p>
      <w:pPr>
        <w:pStyle w:val="Heading1"/>
      </w:pPr>
      <w:r>
        <w:rPr>
          <w:rFonts w:ascii="Aptos" w:hAnsi="Aptos"/>
          <w:sz w:val="21"/>
        </w:rPr>
        <w:t>Indice general</w:t>
      </w:r>
    </w:p>
    <w:p>
      <w:pPr>
        <w:pStyle w:val="ListBullet"/>
      </w:pPr>
      <w:r>
        <w:rPr>
          <w:rFonts w:ascii="Aptos" w:hAnsi="Aptos"/>
          <w:sz w:val="21"/>
        </w:rPr>
        <w:t>Modulo 1 - Fundamentos, prompts y Agente IA Inmobiliario</w:t>
      </w:r>
    </w:p>
    <w:p>
      <w:pPr>
        <w:pStyle w:val="ListBullet"/>
      </w:pPr>
      <w:r>
        <w:rPr>
          <w:rFonts w:ascii="Aptos" w:hAnsi="Aptos"/>
          <w:sz w:val="21"/>
        </w:rPr>
        <w:t>Practica 1 - Publicacion de propiedad</w:t>
      </w:r>
    </w:p>
    <w:p>
      <w:pPr>
        <w:pStyle w:val="ListBullet"/>
      </w:pPr>
      <w:r>
        <w:rPr>
          <w:rFonts w:ascii="Aptos" w:hAnsi="Aptos"/>
          <w:sz w:val="21"/>
        </w:rPr>
        <w:t>Practica 2 - Creacion del Agente IA</w:t>
      </w:r>
    </w:p>
    <w:p>
      <w:pPr>
        <w:pStyle w:val="ListBullet"/>
      </w:pPr>
      <w:r>
        <w:rPr>
          <w:rFonts w:ascii="Aptos" w:hAnsi="Aptos"/>
          <w:sz w:val="21"/>
        </w:rPr>
        <w:t>Modulo 2 - Analisis, WhatsApp, marketing, videos y automatizacion</w:t>
      </w:r>
    </w:p>
    <w:p>
      <w:pPr>
        <w:pStyle w:val="ListBullet"/>
      </w:pPr>
      <w:r>
        <w:rPr>
          <w:rFonts w:ascii="Aptos" w:hAnsi="Aptos"/>
          <w:sz w:val="21"/>
        </w:rPr>
        <w:t>Actividad final integradora</w:t>
      </w:r>
    </w:p>
    <w:p>
      <w:pPr>
        <w:pStyle w:val="Heading1"/>
      </w:pPr>
      <w:r>
        <w:rPr>
          <w:rFonts w:ascii="Aptos" w:hAnsi="Aptos"/>
          <w:sz w:val="21"/>
        </w:rPr>
        <w:t>Cronograma sugerido</w:t>
      </w:r>
    </w:p>
    <w:p>
      <w:r>
        <w:rPr>
          <w:rFonts w:ascii="Aptos" w:hAnsi="Aptos"/>
          <w:sz w:val="21"/>
        </w:rPr>
        <w:t>Modulo 1</w:t>
      </w:r>
    </w:p>
    <w:p>
      <w:pPr>
        <w:pStyle w:val="ListBullet"/>
      </w:pPr>
      <w:r>
        <w:rPr>
          <w:rFonts w:ascii="Aptos" w:hAnsi="Aptos"/>
          <w:sz w:val="21"/>
        </w:rPr>
        <w:t>00:00 - 00:10 Presentacion e indice</w:t>
      </w:r>
    </w:p>
    <w:p>
      <w:pPr>
        <w:pStyle w:val="ListBullet"/>
      </w:pPr>
      <w:r>
        <w:rPr>
          <w:rFonts w:ascii="Aptos" w:hAnsi="Aptos"/>
          <w:sz w:val="21"/>
        </w:rPr>
        <w:t>00:10 - 00:30 IA aplicada a inmobiliarias</w:t>
      </w:r>
    </w:p>
    <w:p>
      <w:pPr>
        <w:pStyle w:val="ListBullet"/>
      </w:pPr>
      <w:r>
        <w:rPr>
          <w:rFonts w:ascii="Aptos" w:hAnsi="Aptos"/>
          <w:sz w:val="21"/>
        </w:rPr>
        <w:t>00:30 - 00:50 Que es un Agente IA</w:t>
      </w:r>
    </w:p>
    <w:p>
      <w:pPr>
        <w:pStyle w:val="ListBullet"/>
      </w:pPr>
      <w:r>
        <w:rPr>
          <w:rFonts w:ascii="Aptos" w:hAnsi="Aptos"/>
          <w:sz w:val="21"/>
        </w:rPr>
        <w:t>00:50 - 01:10 Formula del prompt</w:t>
      </w:r>
    </w:p>
    <w:p>
      <w:pPr>
        <w:pStyle w:val="ListBullet"/>
      </w:pPr>
      <w:r>
        <w:rPr>
          <w:rFonts w:ascii="Aptos" w:hAnsi="Aptos"/>
          <w:sz w:val="21"/>
        </w:rPr>
        <w:t>01:10 - 01:35 Practica 1: publicacion de propiedad</w:t>
      </w:r>
    </w:p>
    <w:p>
      <w:pPr>
        <w:pStyle w:val="ListBullet"/>
      </w:pPr>
      <w:r>
        <w:rPr>
          <w:rFonts w:ascii="Aptos" w:hAnsi="Aptos"/>
          <w:sz w:val="21"/>
        </w:rPr>
        <w:t>01:35 - 01:55 Practica 2: crear Agente IA</w:t>
      </w:r>
    </w:p>
    <w:p>
      <w:pPr>
        <w:pStyle w:val="ListBullet"/>
      </w:pPr>
      <w:r>
        <w:rPr>
          <w:rFonts w:ascii="Aptos" w:hAnsi="Aptos"/>
          <w:sz w:val="21"/>
        </w:rPr>
        <w:t>01:55 - 02:00 Cierre y tarea</w:t>
      </w:r>
    </w:p>
    <w:p>
      <w:r>
        <w:rPr>
          <w:rFonts w:ascii="Aptos" w:hAnsi="Aptos"/>
          <w:sz w:val="21"/>
        </w:rPr>
        <w:t>Modulo 2</w:t>
      </w:r>
    </w:p>
    <w:p>
      <w:pPr>
        <w:pStyle w:val="ListBullet"/>
      </w:pPr>
      <w:r>
        <w:rPr>
          <w:rFonts w:ascii="Aptos" w:hAnsi="Aptos"/>
          <w:sz w:val="21"/>
        </w:rPr>
        <w:t>00:00 - 00:10 Repaso</w:t>
      </w:r>
    </w:p>
    <w:p>
      <w:pPr>
        <w:pStyle w:val="ListBullet"/>
      </w:pPr>
      <w:r>
        <w:rPr>
          <w:rFonts w:ascii="Aptos" w:hAnsi="Aptos"/>
          <w:sz w:val="21"/>
        </w:rPr>
        <w:t>00:10 - 00:35 Analisis de propiedad</w:t>
      </w:r>
    </w:p>
    <w:p>
      <w:pPr>
        <w:pStyle w:val="ListBullet"/>
      </w:pPr>
      <w:r>
        <w:rPr>
          <w:rFonts w:ascii="Aptos" w:hAnsi="Aptos"/>
          <w:sz w:val="21"/>
        </w:rPr>
        <w:t>00:35 - 00:55 WhatsApp y seguimiento</w:t>
      </w:r>
    </w:p>
    <w:p>
      <w:pPr>
        <w:pStyle w:val="ListBullet"/>
      </w:pPr>
      <w:r>
        <w:rPr>
          <w:rFonts w:ascii="Aptos" w:hAnsi="Aptos"/>
          <w:sz w:val="21"/>
        </w:rPr>
        <w:t>00:55 - 01:20 Demo CRM: cargar lead, estado y proximo paso</w:t>
      </w:r>
    </w:p>
    <w:p>
      <w:pPr>
        <w:pStyle w:val="ListBullet"/>
      </w:pPr>
      <w:r>
        <w:rPr>
          <w:rFonts w:ascii="Aptos" w:hAnsi="Aptos"/>
          <w:sz w:val="21"/>
        </w:rPr>
        <w:t>01:20 - 01:40 Captacion de propiedades con IA</w:t>
      </w:r>
    </w:p>
    <w:p>
      <w:pPr>
        <w:pStyle w:val="ListBullet"/>
      </w:pPr>
      <w:r>
        <w:rPr>
          <w:rFonts w:ascii="Aptos" w:hAnsi="Aptos"/>
          <w:sz w:val="21"/>
        </w:rPr>
        <w:t>01:40 - 01:55 Marketing, videos y automatizacion</w:t>
      </w:r>
    </w:p>
    <w:p>
      <w:pPr>
        <w:pStyle w:val="ListBullet"/>
      </w:pPr>
      <w:r>
        <w:rPr>
          <w:rFonts w:ascii="Aptos" w:hAnsi="Aptos"/>
          <w:sz w:val="21"/>
        </w:rPr>
        <w:t>01:55 - 02:00 Cierre</w:t>
      </w:r>
    </w:p>
    <w:p>
      <w:pPr>
        <w:pStyle w:val="Heading1"/>
      </w:pPr>
      <w:r>
        <w:rPr>
          <w:rFonts w:ascii="Aptos" w:hAnsi="Aptos"/>
          <w:sz w:val="21"/>
        </w:rPr>
        <w:t>Paso a paso por diapositiva</w:t>
      </w:r>
    </w:p>
    <w:p>
      <w:pPr>
        <w:pStyle w:val="Heading2"/>
      </w:pPr>
      <w:r>
        <w:rPr>
          <w:rFonts w:ascii="Aptos" w:hAnsi="Aptos"/>
          <w:sz w:val="21"/>
        </w:rPr>
        <w:t>Diapositiva 1: IA para Inmobiliarias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Crear un Agente IA Inmobiliario</w:t>
      </w:r>
    </w:p>
    <w:p>
      <w:pPr>
        <w:pStyle w:val="ListBullet"/>
      </w:pPr>
      <w:r>
        <w:rPr>
          <w:rFonts w:ascii="Aptos" w:hAnsi="Aptos"/>
          <w:sz w:val="21"/>
        </w:rPr>
        <w:t>Aplicar ChatGPT y Gemini en tareas reales</w:t>
      </w:r>
    </w:p>
    <w:p>
      <w:pPr>
        <w:pStyle w:val="ListBullet"/>
      </w:pPr>
      <w:r>
        <w:rPr>
          <w:rFonts w:ascii="Aptos" w:hAnsi="Aptos"/>
          <w:sz w:val="21"/>
        </w:rPr>
        <w:t>Publicaciones, WhatsApp, analisis, videos y automatizacion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Dar la bienvenida. Explicar que el curso es practico: cada concepto se transforma en una tarea concreta del negocio inmobiliario.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que cada alumno tenga abierta una cuenta de ChatGPT o Gemini y una propiedad real o inventada para practicar.</w:t>
      </w:r>
    </w:p>
    <w:p>
      <w:pPr>
        <w:pStyle w:val="Heading2"/>
      </w:pPr>
      <w:r>
        <w:rPr>
          <w:rFonts w:ascii="Aptos" w:hAnsi="Aptos"/>
          <w:sz w:val="21"/>
        </w:rPr>
        <w:t>Diapositiva 2: Indice de la presentacion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Modulo 1: fundamentos, prompts y Agente IA</w:t>
      </w:r>
    </w:p>
    <w:p>
      <w:pPr>
        <w:pStyle w:val="ListBullet"/>
      </w:pPr>
      <w:r>
        <w:rPr>
          <w:rFonts w:ascii="Aptos" w:hAnsi="Aptos"/>
          <w:sz w:val="21"/>
        </w:rPr>
        <w:t>Practica 1: publicar una propiedad con IA</w:t>
      </w:r>
    </w:p>
    <w:p>
      <w:pPr>
        <w:pStyle w:val="ListBullet"/>
      </w:pPr>
      <w:r>
        <w:rPr>
          <w:rFonts w:ascii="Aptos" w:hAnsi="Aptos"/>
          <w:sz w:val="21"/>
        </w:rPr>
        <w:t>Practica 2: crear el Agente IA Inmobiliario</w:t>
      </w:r>
    </w:p>
    <w:p>
      <w:pPr>
        <w:pStyle w:val="ListBullet"/>
      </w:pPr>
      <w:r>
        <w:rPr>
          <w:rFonts w:ascii="Aptos" w:hAnsi="Aptos"/>
          <w:sz w:val="21"/>
        </w:rPr>
        <w:t>Modulo 2: analisis, WhatsApp, marketing, video y automatizacion</w:t>
      </w:r>
    </w:p>
    <w:p>
      <w:pPr>
        <w:pStyle w:val="ListBullet"/>
      </w:pPr>
      <w:r>
        <w:rPr>
          <w:rFonts w:ascii="Aptos" w:hAnsi="Aptos"/>
          <w:sz w:val="21"/>
        </w:rPr>
        <w:t>Actividad final: mini flujo comercial con IA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Mostrar el mapa completo para que el grupo entienda que no es una charla teorica, sino un taller guiado.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Aclarar que todos los prompts se pueden adaptar al estilo de cada inmobiliaria.</w:t>
      </w:r>
    </w:p>
    <w:p>
      <w:pPr>
        <w:pStyle w:val="Heading2"/>
      </w:pPr>
      <w:r>
        <w:rPr>
          <w:rFonts w:ascii="Aptos" w:hAnsi="Aptos"/>
          <w:sz w:val="21"/>
        </w:rPr>
        <w:t>Diapositiva 3: Como vamos a trabajar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Explicacion corta</w:t>
      </w:r>
    </w:p>
    <w:p>
      <w:pPr>
        <w:pStyle w:val="ListBullet"/>
      </w:pPr>
      <w:r>
        <w:rPr>
          <w:rFonts w:ascii="Aptos" w:hAnsi="Aptos"/>
          <w:sz w:val="21"/>
        </w:rPr>
        <w:t>Demostracion en vivo</w:t>
      </w:r>
    </w:p>
    <w:p>
      <w:pPr>
        <w:pStyle w:val="ListBullet"/>
      </w:pPr>
      <w:r>
        <w:rPr>
          <w:rFonts w:ascii="Aptos" w:hAnsi="Aptos"/>
          <w:sz w:val="21"/>
        </w:rPr>
        <w:t>Practica individual o en parejas</w:t>
      </w:r>
    </w:p>
    <w:p>
      <w:pPr>
        <w:pStyle w:val="ListBullet"/>
      </w:pPr>
      <w:r>
        <w:rPr>
          <w:rFonts w:ascii="Aptos" w:hAnsi="Aptos"/>
          <w:sz w:val="21"/>
        </w:rPr>
        <w:t>Revision rapida de resultados</w:t>
      </w:r>
    </w:p>
    <w:p>
      <w:pPr>
        <w:pStyle w:val="ListBullet"/>
      </w:pPr>
      <w:r>
        <w:rPr>
          <w:rFonts w:ascii="Aptos" w:hAnsi="Aptos"/>
          <w:sz w:val="21"/>
        </w:rPr>
        <w:t>Ajuste del prompt y mejora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Marcar el ritmo de la clase. La clave es probar, comparar respuestas y mejorar instrucciones.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Invitar a que guarden sus mejores resultados para usarlos despues en su inmobiliaria.</w:t>
      </w:r>
    </w:p>
    <w:p>
      <w:pPr>
        <w:pStyle w:val="Heading2"/>
      </w:pPr>
      <w:r>
        <w:rPr>
          <w:rFonts w:ascii="Aptos" w:hAnsi="Aptos"/>
          <w:sz w:val="21"/>
        </w:rPr>
        <w:t>Diapositiva 4: Objetivo del curso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Ahorrar tiempo en tareas repetitivas</w:t>
      </w:r>
    </w:p>
    <w:p>
      <w:pPr>
        <w:pStyle w:val="ListBullet"/>
      </w:pPr>
      <w:r>
        <w:rPr>
          <w:rFonts w:ascii="Aptos" w:hAnsi="Aptos"/>
          <w:sz w:val="21"/>
        </w:rPr>
        <w:t>Responder mejor a clientes e interesados</w:t>
      </w:r>
    </w:p>
    <w:p>
      <w:pPr>
        <w:pStyle w:val="ListBullet"/>
      </w:pPr>
      <w:r>
        <w:rPr>
          <w:rFonts w:ascii="Aptos" w:hAnsi="Aptos"/>
          <w:sz w:val="21"/>
        </w:rPr>
        <w:t>Crear contenido inmobiliario con criterio profesional</w:t>
      </w:r>
    </w:p>
    <w:p>
      <w:pPr>
        <w:pStyle w:val="ListBullet"/>
      </w:pPr>
      <w:r>
        <w:rPr>
          <w:rFonts w:ascii="Aptos" w:hAnsi="Aptos"/>
          <w:sz w:val="21"/>
        </w:rPr>
        <w:t>Ordenar procesos de captacion, venta y seguimiento</w:t>
      </w:r>
    </w:p>
    <w:p>
      <w:pPr>
        <w:pStyle w:val="ListBullet"/>
      </w:pPr>
      <w:r>
        <w:rPr>
          <w:rFonts w:ascii="Aptos" w:hAnsi="Aptos"/>
          <w:sz w:val="21"/>
        </w:rPr>
        <w:t>Salir con plantillas listas para usar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Explicar que la IA no reemplaza el criterio inmobiliario. Ayuda a producir mas rapido y con mejor estructura.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Pregunta al grupo: que tarea repetitiva les consume mas tiempo hoy?</w:t>
      </w:r>
    </w:p>
    <w:p>
      <w:pPr>
        <w:pStyle w:val="Heading2"/>
      </w:pPr>
      <w:r>
        <w:rPr>
          <w:rFonts w:ascii="Aptos" w:hAnsi="Aptos"/>
          <w:sz w:val="21"/>
        </w:rPr>
        <w:t>Diapositiva 5: Videos base del curso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Presentacion general: IA aplicada al sector inmobiliario</w:t>
      </w:r>
    </w:p>
    <w:p>
      <w:pPr>
        <w:pStyle w:val="ListBullet"/>
      </w:pPr>
      <w:r>
        <w:rPr>
          <w:rFonts w:ascii="Aptos" w:hAnsi="Aptos"/>
          <w:sz w:val="21"/>
        </w:rPr>
        <w:t>Guia central: Agente IA Inmobiliario con ChatGPT y Gemini</w:t>
      </w:r>
    </w:p>
    <w:p>
      <w:pPr>
        <w:pStyle w:val="ListBullet"/>
      </w:pPr>
      <w:r>
        <w:rPr>
          <w:rFonts w:ascii="Aptos" w:hAnsi="Aptos"/>
          <w:sz w:val="21"/>
        </w:rPr>
        <w:t>Demo en pantalla: analisis inmobiliario con IA</w:t>
      </w:r>
    </w:p>
    <w:p>
      <w:pPr>
        <w:pStyle w:val="ListBullet"/>
      </w:pPr>
      <w:r>
        <w:rPr>
          <w:rFonts w:ascii="Aptos" w:hAnsi="Aptos"/>
          <w:sz w:val="21"/>
        </w:rPr>
        <w:t>Complementos: n8n, WhatsApp, automatizacion y video inmobiliario</w:t>
      </w:r>
    </w:p>
    <w:p>
      <w:pPr>
        <w:pStyle w:val="ListBullet"/>
      </w:pPr>
      <w:r>
        <w:rPr>
          <w:rFonts w:ascii="Aptos" w:hAnsi="Aptos"/>
          <w:sz w:val="21"/>
        </w:rPr>
        <w:t>No se copian: se transforman en explicacion, practica y material propio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Aclarar que estos videos son referencia y apoyo. El curso presencial se enfoca en aplicar las ideas a inmobiliarias locales.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Mostrar los enlaces y explicar cual se usa para abrir, cual para guiar el PowerPoint y cual para compartir pantalla.</w:t>
      </w:r>
    </w:p>
    <w:p>
      <w:pPr>
        <w:pStyle w:val="Heading2"/>
      </w:pPr>
      <w:r>
        <w:rPr>
          <w:rFonts w:ascii="Aptos" w:hAnsi="Aptos"/>
          <w:sz w:val="21"/>
        </w:rPr>
        <w:t>Diapositiva 6: Agenda del Modulo 1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Que es la IA aplicada a inmobiliarias</w:t>
      </w:r>
    </w:p>
    <w:p>
      <w:pPr>
        <w:pStyle w:val="ListBullet"/>
      </w:pPr>
      <w:r>
        <w:rPr>
          <w:rFonts w:ascii="Aptos" w:hAnsi="Aptos"/>
          <w:sz w:val="21"/>
        </w:rPr>
        <w:t>Que es un Agente IA</w:t>
      </w:r>
    </w:p>
    <w:p>
      <w:pPr>
        <w:pStyle w:val="ListBullet"/>
      </w:pPr>
      <w:r>
        <w:rPr>
          <w:rFonts w:ascii="Aptos" w:hAnsi="Aptos"/>
          <w:sz w:val="21"/>
        </w:rPr>
        <w:t>Formula del prompt inmobiliario</w:t>
      </w:r>
    </w:p>
    <w:p>
      <w:pPr>
        <w:pStyle w:val="ListBullet"/>
      </w:pPr>
      <w:r>
        <w:rPr>
          <w:rFonts w:ascii="Aptos" w:hAnsi="Aptos"/>
          <w:sz w:val="21"/>
        </w:rPr>
        <w:t>Base de conocimientos</w:t>
      </w:r>
    </w:p>
    <w:p>
      <w:pPr>
        <w:pStyle w:val="ListBullet"/>
      </w:pPr>
      <w:r>
        <w:rPr>
          <w:rFonts w:ascii="Aptos" w:hAnsi="Aptos"/>
          <w:sz w:val="21"/>
        </w:rPr>
        <w:t>Practica: crear el primer Agente IA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Presentar el primer bloque. Este modulo construye la base para todo lo que viene despues.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Indicar que la primera practica usara datos simples de una propiedad.</w:t>
      </w:r>
    </w:p>
    <w:p>
      <w:pPr>
        <w:pStyle w:val="Heading2"/>
      </w:pPr>
      <w:r>
        <w:rPr>
          <w:rFonts w:ascii="Aptos" w:hAnsi="Aptos"/>
          <w:sz w:val="21"/>
        </w:rPr>
        <w:t>Diapositiva 7: IA aplicada al sector inmobiliario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No es solo tecnologia: es una forma de trabajar con mas orden</w:t>
      </w:r>
    </w:p>
    <w:p>
      <w:pPr>
        <w:pStyle w:val="ListBullet"/>
      </w:pPr>
      <w:r>
        <w:rPr>
          <w:rFonts w:ascii="Aptos" w:hAnsi="Aptos"/>
          <w:sz w:val="21"/>
        </w:rPr>
        <w:t>Puede asistir en ventas, captacion, atencion, marketing y seguimiento</w:t>
      </w:r>
    </w:p>
    <w:p>
      <w:pPr>
        <w:pStyle w:val="ListBullet"/>
      </w:pPr>
      <w:r>
        <w:rPr>
          <w:rFonts w:ascii="Aptos" w:hAnsi="Aptos"/>
          <w:sz w:val="21"/>
        </w:rPr>
        <w:t>Funciona mejor cuando recibe contexto del negocio</w:t>
      </w:r>
    </w:p>
    <w:p>
      <w:pPr>
        <w:pStyle w:val="ListBullet"/>
      </w:pPr>
      <w:r>
        <w:rPr>
          <w:rFonts w:ascii="Aptos" w:hAnsi="Aptos"/>
          <w:sz w:val="21"/>
        </w:rPr>
        <w:t>El profesional decide, revisa y ajusta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Dar ejemplos cotidianos: redactar publicaciones, contestar consultas, ordenar datos, crear guiones, resumir llamadas.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ejemplos de tareas reales que quieran resolver con IA.</w:t>
      </w:r>
    </w:p>
    <w:p>
      <w:pPr>
        <w:pStyle w:val="Heading2"/>
      </w:pPr>
      <w:r>
        <w:rPr>
          <w:rFonts w:ascii="Aptos" w:hAnsi="Aptos"/>
          <w:sz w:val="21"/>
        </w:rPr>
        <w:t>Diapositiva 8: Tareas donde la IA ayuda hoy</w:t>
      </w:r>
    </w:p>
    <w:p>
      <w:r>
        <w:rPr>
          <w:rFonts w:ascii="Aptos" w:hAnsi="Aptos"/>
          <w:sz w:val="21"/>
        </w:rPr>
        <w:t>Tiempo sugerido: 8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Redactar publicaciones para propiedades</w:t>
      </w:r>
    </w:p>
    <w:p>
      <w:pPr>
        <w:pStyle w:val="ListBullet"/>
      </w:pPr>
      <w:r>
        <w:rPr>
          <w:rFonts w:ascii="Aptos" w:hAnsi="Aptos"/>
          <w:sz w:val="21"/>
        </w:rPr>
        <w:t>Responder consultas de WhatsApp</w:t>
      </w:r>
    </w:p>
    <w:p>
      <w:pPr>
        <w:pStyle w:val="ListBullet"/>
      </w:pPr>
      <w:r>
        <w:rPr>
          <w:rFonts w:ascii="Aptos" w:hAnsi="Aptos"/>
          <w:sz w:val="21"/>
        </w:rPr>
        <w:t>Preparar argumentos de venta</w:t>
      </w:r>
    </w:p>
    <w:p>
      <w:pPr>
        <w:pStyle w:val="ListBullet"/>
      </w:pPr>
      <w:r>
        <w:rPr>
          <w:rFonts w:ascii="Aptos" w:hAnsi="Aptos"/>
          <w:sz w:val="21"/>
        </w:rPr>
        <w:t>Crear calendarios de contenido</w:t>
      </w:r>
    </w:p>
    <w:p>
      <w:pPr>
        <w:pStyle w:val="ListBullet"/>
      </w:pPr>
      <w:r>
        <w:rPr>
          <w:rFonts w:ascii="Aptos" w:hAnsi="Aptos"/>
          <w:sz w:val="21"/>
        </w:rPr>
        <w:t>Analizar fortalezas y objeciones</w:t>
      </w:r>
    </w:p>
    <w:p>
      <w:pPr>
        <w:pStyle w:val="ListBullet"/>
      </w:pPr>
      <w:r>
        <w:rPr>
          <w:rFonts w:ascii="Aptos" w:hAnsi="Aptos"/>
          <w:sz w:val="21"/>
        </w:rPr>
        <w:t>Diseñar flujos simples de atencion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Conectar cada uso con beneficios concretos: velocidad, claridad, consistencia y seguimiento.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Elegir 2 usos prioritarios para el grupo segun su realidad.</w:t>
      </w:r>
    </w:p>
    <w:p>
      <w:pPr>
        <w:pStyle w:val="Heading2"/>
      </w:pPr>
      <w:r>
        <w:rPr>
          <w:rFonts w:ascii="Aptos" w:hAnsi="Aptos"/>
          <w:sz w:val="21"/>
        </w:rPr>
        <w:t>Diapositiva 9: Que es un Agente IA Inmobiliario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Un asistente configurado para cumplir un objetivo</w:t>
      </w:r>
    </w:p>
    <w:p>
      <w:pPr>
        <w:pStyle w:val="ListBullet"/>
      </w:pPr>
      <w:r>
        <w:rPr>
          <w:rFonts w:ascii="Aptos" w:hAnsi="Aptos"/>
          <w:sz w:val="21"/>
        </w:rPr>
        <w:t>Tiene rol, contexto, instrucciones y estilo</w:t>
      </w:r>
    </w:p>
    <w:p>
      <w:pPr>
        <w:pStyle w:val="ListBullet"/>
      </w:pPr>
      <w:r>
        <w:rPr>
          <w:rFonts w:ascii="Aptos" w:hAnsi="Aptos"/>
          <w:sz w:val="21"/>
        </w:rPr>
        <w:t>Puede especializarse en ventas, captacion, marketing o atencion</w:t>
      </w:r>
    </w:p>
    <w:p>
      <w:pPr>
        <w:pStyle w:val="ListBullet"/>
      </w:pPr>
      <w:r>
        <w:rPr>
          <w:rFonts w:ascii="Aptos" w:hAnsi="Aptos"/>
          <w:sz w:val="21"/>
        </w:rPr>
        <w:t>Trabaja mejor si tiene una base de conocimientos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Diferenciar un chat suelto de un asistente con reglas. Usar la idea de un colaborador digital entrenado.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Preguntar que agente les serviria mas: ventas, captacion, redes o WhatsApp.</w:t>
      </w:r>
    </w:p>
    <w:p>
      <w:pPr>
        <w:pStyle w:val="Heading2"/>
      </w:pPr>
      <w:r>
        <w:rPr>
          <w:rFonts w:ascii="Aptos" w:hAnsi="Aptos"/>
          <w:sz w:val="21"/>
        </w:rPr>
        <w:t>Diapositiva 10: ChatGPT comun vs Agente IA</w:t>
      </w:r>
    </w:p>
    <w:p>
      <w:r>
        <w:rPr>
          <w:rFonts w:ascii="Aptos" w:hAnsi="Aptos"/>
          <w:sz w:val="21"/>
        </w:rPr>
        <w:t>Tiempo sugerido: 8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Chat comun: responde a pedidos aislados</w:t>
      </w:r>
    </w:p>
    <w:p>
      <w:pPr>
        <w:pStyle w:val="ListBullet"/>
      </w:pPr>
      <w:r>
        <w:rPr>
          <w:rFonts w:ascii="Aptos" w:hAnsi="Aptos"/>
          <w:sz w:val="21"/>
        </w:rPr>
        <w:t>Agente IA: mantiene un criterio de trabajo</w:t>
      </w:r>
    </w:p>
    <w:p>
      <w:pPr>
        <w:pStyle w:val="ListBullet"/>
      </w:pPr>
      <w:r>
        <w:rPr>
          <w:rFonts w:ascii="Aptos" w:hAnsi="Aptos"/>
          <w:sz w:val="21"/>
        </w:rPr>
        <w:t>Chat comun: depende de cada mensaje</w:t>
      </w:r>
    </w:p>
    <w:p>
      <w:pPr>
        <w:pStyle w:val="ListBullet"/>
      </w:pPr>
      <w:r>
        <w:rPr>
          <w:rFonts w:ascii="Aptos" w:hAnsi="Aptos"/>
          <w:sz w:val="21"/>
        </w:rPr>
        <w:t>Agente IA: usa una plantilla y un objetivo</w:t>
      </w:r>
    </w:p>
    <w:p>
      <w:pPr>
        <w:pStyle w:val="ListBullet"/>
      </w:pPr>
      <w:r>
        <w:rPr>
          <w:rFonts w:ascii="Aptos" w:hAnsi="Aptos"/>
          <w:sz w:val="21"/>
        </w:rPr>
        <w:t>El resultado mejora cuando el prompt tiene estructura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Mostrar la diferencia con un ejemplo simple de publicacion pobre versus publicacion con contexto.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Hacer una consulta rapida sin contexto y luego repetirla con rol y datos.</w:t>
      </w:r>
    </w:p>
    <w:p>
      <w:pPr>
        <w:pStyle w:val="Heading2"/>
      </w:pPr>
      <w:r>
        <w:rPr>
          <w:rFonts w:ascii="Aptos" w:hAnsi="Aptos"/>
          <w:sz w:val="21"/>
        </w:rPr>
        <w:t>Diapositiva 11: Formula del prompt inmobiliario</w:t>
      </w:r>
    </w:p>
    <w:p>
      <w:r>
        <w:rPr>
          <w:rFonts w:ascii="Aptos" w:hAnsi="Aptos"/>
          <w:sz w:val="21"/>
        </w:rPr>
        <w:t>Tiempo sugerido: 12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Rol: quien queres que sea la IA</w:t>
      </w:r>
    </w:p>
    <w:p>
      <w:pPr>
        <w:pStyle w:val="ListBullet"/>
      </w:pPr>
      <w:r>
        <w:rPr>
          <w:rFonts w:ascii="Aptos" w:hAnsi="Aptos"/>
          <w:sz w:val="21"/>
        </w:rPr>
        <w:t>Contexto: donde y para quien trabaja</w:t>
      </w:r>
    </w:p>
    <w:p>
      <w:pPr>
        <w:pStyle w:val="ListBullet"/>
      </w:pPr>
      <w:r>
        <w:rPr>
          <w:rFonts w:ascii="Aptos" w:hAnsi="Aptos"/>
          <w:sz w:val="21"/>
        </w:rPr>
        <w:t>Objetivo: que resultado queres lograr</w:t>
      </w:r>
    </w:p>
    <w:p>
      <w:pPr>
        <w:pStyle w:val="ListBullet"/>
      </w:pPr>
      <w:r>
        <w:rPr>
          <w:rFonts w:ascii="Aptos" w:hAnsi="Aptos"/>
          <w:sz w:val="21"/>
        </w:rPr>
        <w:t>Instrucciones: pasos y criterios</w:t>
      </w:r>
    </w:p>
    <w:p>
      <w:pPr>
        <w:pStyle w:val="ListBullet"/>
      </w:pPr>
      <w:r>
        <w:rPr>
          <w:rFonts w:ascii="Aptos" w:hAnsi="Aptos"/>
          <w:sz w:val="21"/>
        </w:rPr>
        <w:t>Formato: como debe entregar la respuesta</w:t>
      </w:r>
    </w:p>
    <w:p>
      <w:pPr>
        <w:pStyle w:val="ListBullet"/>
      </w:pPr>
      <w:r>
        <w:rPr>
          <w:rFonts w:ascii="Aptos" w:hAnsi="Aptos"/>
          <w:sz w:val="21"/>
        </w:rPr>
        <w:t>Restricciones: que debe evitar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Esta es la diapositiva central. Repetir que un buen prompt no es largo porque si, es especifico porque guia.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Armar verbalmente un prompt entre todos con una propiedad de ejemplo.</w:t>
      </w:r>
    </w:p>
    <w:p>
      <w:pPr>
        <w:pStyle w:val="Heading2"/>
      </w:pPr>
      <w:r>
        <w:rPr>
          <w:rFonts w:ascii="Aptos" w:hAnsi="Aptos"/>
          <w:sz w:val="21"/>
        </w:rPr>
        <w:t>Diapositiva 12: Prompt simple: publicacion</w:t>
      </w:r>
    </w:p>
    <w:p>
      <w:r>
        <w:rPr>
          <w:rFonts w:ascii="Aptos" w:hAnsi="Aptos"/>
          <w:sz w:val="21"/>
        </w:rPr>
        <w:t>Tiempo sugerido: 8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Actua como asesor inmobiliario profesional.</w:t>
      </w:r>
    </w:p>
    <w:p>
      <w:pPr>
        <w:pStyle w:val="ListBullet"/>
      </w:pPr>
      <w:r>
        <w:rPr>
          <w:rFonts w:ascii="Aptos" w:hAnsi="Aptos"/>
          <w:sz w:val="21"/>
        </w:rPr>
        <w:t>Redacta una publicacion para vender una casa en Santa Fe.</w:t>
      </w:r>
    </w:p>
    <w:p>
      <w:pPr>
        <w:pStyle w:val="ListBullet"/>
      </w:pPr>
      <w:r>
        <w:rPr>
          <w:rFonts w:ascii="Aptos" w:hAnsi="Aptos"/>
          <w:sz w:val="21"/>
        </w:rPr>
        <w:t>Tiene 3 dormitorios, patio, cochera y buena ubicacion.</w:t>
      </w:r>
    </w:p>
    <w:p>
      <w:pPr>
        <w:pStyle w:val="ListBullet"/>
      </w:pPr>
      <w:r>
        <w:rPr>
          <w:rFonts w:ascii="Aptos" w:hAnsi="Aptos"/>
          <w:sz w:val="21"/>
        </w:rPr>
        <w:t>Genera una version para Instagram y otra para WhatsApp.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Explicar que este prompt ya es util, pero todavia puede mejorar si agregamos publico ideal, tono y formato.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Probarlo en vivo y leer la respuesta.</w:t>
      </w:r>
    </w:p>
    <w:p>
      <w:pPr>
        <w:pStyle w:val="Heading2"/>
      </w:pPr>
      <w:r>
        <w:rPr>
          <w:rFonts w:ascii="Aptos" w:hAnsi="Aptos"/>
          <w:sz w:val="21"/>
        </w:rPr>
        <w:t>Diapositiva 13: Prompt avanzado: misma tarea, mejor resultado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Rol especifico: asesor inmobiliario experto en Santa Fe</w:t>
      </w:r>
    </w:p>
    <w:p>
      <w:pPr>
        <w:pStyle w:val="ListBullet"/>
      </w:pPr>
      <w:r>
        <w:rPr>
          <w:rFonts w:ascii="Aptos" w:hAnsi="Aptos"/>
          <w:sz w:val="21"/>
        </w:rPr>
        <w:t>Contexto comercial: venta residencial o inversion</w:t>
      </w:r>
    </w:p>
    <w:p>
      <w:pPr>
        <w:pStyle w:val="ListBullet"/>
      </w:pPr>
      <w:r>
        <w:rPr>
          <w:rFonts w:ascii="Aptos" w:hAnsi="Aptos"/>
          <w:sz w:val="21"/>
        </w:rPr>
        <w:t>Formato: titulo, descripcion, beneficios y CTA</w:t>
      </w:r>
    </w:p>
    <w:p>
      <w:pPr>
        <w:pStyle w:val="ListBullet"/>
      </w:pPr>
      <w:r>
        <w:rPr>
          <w:rFonts w:ascii="Aptos" w:hAnsi="Aptos"/>
          <w:sz w:val="21"/>
        </w:rPr>
        <w:t>Restricciones: no inventar datos, no exagerar</w:t>
      </w:r>
    </w:p>
    <w:p>
      <w:pPr>
        <w:pStyle w:val="ListBullet"/>
      </w:pPr>
      <w:r>
        <w:rPr>
          <w:rFonts w:ascii="Aptos" w:hAnsi="Aptos"/>
          <w:sz w:val="21"/>
        </w:rPr>
        <w:t>Canales: Instagram, Facebook y WhatsApp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Comparar el resultado con el prompt simple. Marcar como cambia la calidad cuando damos reglas.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a los alumnos que agreguen al prompt el publico ideal de su propiedad.</w:t>
      </w:r>
    </w:p>
    <w:p>
      <w:pPr>
        <w:pStyle w:val="Heading2"/>
      </w:pPr>
      <w:r>
        <w:rPr>
          <w:rFonts w:ascii="Aptos" w:hAnsi="Aptos"/>
          <w:sz w:val="21"/>
        </w:rPr>
        <w:t>Diapositiva 14: Practica 1: publicar una propiedad</w:t>
      </w:r>
    </w:p>
    <w:p>
      <w:r>
        <w:rPr>
          <w:rFonts w:ascii="Aptos" w:hAnsi="Aptos"/>
          <w:sz w:val="21"/>
        </w:rPr>
        <w:t>Tiempo sugerido: 25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Elegir una propiedad real o inventada</w:t>
      </w:r>
    </w:p>
    <w:p>
      <w:pPr>
        <w:pStyle w:val="ListBullet"/>
      </w:pPr>
      <w:r>
        <w:rPr>
          <w:rFonts w:ascii="Aptos" w:hAnsi="Aptos"/>
          <w:sz w:val="21"/>
        </w:rPr>
        <w:t>Completar datos basicos</w:t>
      </w:r>
    </w:p>
    <w:p>
      <w:pPr>
        <w:pStyle w:val="ListBullet"/>
      </w:pPr>
      <w:r>
        <w:rPr>
          <w:rFonts w:ascii="Aptos" w:hAnsi="Aptos"/>
          <w:sz w:val="21"/>
        </w:rPr>
        <w:t>Pedir textos para Instagram, Facebook y WhatsApp</w:t>
      </w:r>
    </w:p>
    <w:p>
      <w:pPr>
        <w:pStyle w:val="ListBullet"/>
      </w:pPr>
      <w:r>
        <w:rPr>
          <w:rFonts w:ascii="Aptos" w:hAnsi="Aptos"/>
          <w:sz w:val="21"/>
        </w:rPr>
        <w:t>Pedir 3 llamados a la accion</w:t>
      </w:r>
    </w:p>
    <w:p>
      <w:pPr>
        <w:pStyle w:val="ListBullet"/>
      </w:pPr>
      <w:r>
        <w:rPr>
          <w:rFonts w:ascii="Aptos" w:hAnsi="Aptos"/>
          <w:sz w:val="21"/>
        </w:rPr>
        <w:t>Revisar si la IA invento datos o exagero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Caminar por el aula y ayudar a mejorar prompts. Enfatizar que deben revisar datos antes de publicar.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Cada alumno genera una publicacion y comparte una version breve.</w:t>
      </w:r>
    </w:p>
    <w:p>
      <w:pPr>
        <w:pStyle w:val="Heading2"/>
      </w:pPr>
      <w:r>
        <w:rPr>
          <w:rFonts w:ascii="Aptos" w:hAnsi="Aptos"/>
          <w:sz w:val="21"/>
        </w:rPr>
        <w:t>Diapositiva 15: El contexto cambia la respuesta</w:t>
      </w:r>
    </w:p>
    <w:p>
      <w:r>
        <w:rPr>
          <w:rFonts w:ascii="Aptos" w:hAnsi="Aptos"/>
          <w:sz w:val="21"/>
        </w:rPr>
        <w:t>Tiempo sugerido: 8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Tipo de propiedad</w:t>
      </w:r>
    </w:p>
    <w:p>
      <w:pPr>
        <w:pStyle w:val="ListBullet"/>
      </w:pPr>
      <w:r>
        <w:rPr>
          <w:rFonts w:ascii="Aptos" w:hAnsi="Aptos"/>
          <w:sz w:val="21"/>
        </w:rPr>
        <w:t>Zona y ciudad</w:t>
      </w:r>
    </w:p>
    <w:p>
      <w:pPr>
        <w:pStyle w:val="ListBullet"/>
      </w:pPr>
      <w:r>
        <w:rPr>
          <w:rFonts w:ascii="Aptos" w:hAnsi="Aptos"/>
          <w:sz w:val="21"/>
        </w:rPr>
        <w:t>Perfil del comprador</w:t>
      </w:r>
    </w:p>
    <w:p>
      <w:pPr>
        <w:pStyle w:val="ListBullet"/>
      </w:pPr>
      <w:r>
        <w:rPr>
          <w:rFonts w:ascii="Aptos" w:hAnsi="Aptos"/>
          <w:sz w:val="21"/>
        </w:rPr>
        <w:t>Objetivo: vender, captar, informar o agendar visita</w:t>
      </w:r>
    </w:p>
    <w:p>
      <w:pPr>
        <w:pStyle w:val="ListBullet"/>
      </w:pPr>
      <w:r>
        <w:rPr>
          <w:rFonts w:ascii="Aptos" w:hAnsi="Aptos"/>
          <w:sz w:val="21"/>
        </w:rPr>
        <w:t>Canal: WhatsApp, Instagram, email o web</w:t>
      </w:r>
    </w:p>
    <w:p>
      <w:pPr>
        <w:pStyle w:val="ListBullet"/>
      </w:pPr>
      <w:r>
        <w:rPr>
          <w:rFonts w:ascii="Aptos" w:hAnsi="Aptos"/>
          <w:sz w:val="21"/>
        </w:rPr>
        <w:t>Tono: formal, cercano, premium o directo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Usar ejemplos: no se comunica igual un terreno de inversion que una casa familiar.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que definan el publico ideal de la propiedad trabajada.</w:t>
      </w:r>
    </w:p>
    <w:p>
      <w:pPr>
        <w:pStyle w:val="Heading2"/>
      </w:pPr>
      <w:r>
        <w:rPr>
          <w:rFonts w:ascii="Aptos" w:hAnsi="Aptos"/>
          <w:sz w:val="21"/>
        </w:rPr>
        <w:t>Diapositiva 16: Base de conocimientos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Datos de la inmobiliaria</w:t>
      </w:r>
    </w:p>
    <w:p>
      <w:pPr>
        <w:pStyle w:val="ListBullet"/>
      </w:pPr>
      <w:r>
        <w:rPr>
          <w:rFonts w:ascii="Aptos" w:hAnsi="Aptos"/>
          <w:sz w:val="21"/>
        </w:rPr>
        <w:t>Zonas de trabajo</w:t>
      </w:r>
    </w:p>
    <w:p>
      <w:pPr>
        <w:pStyle w:val="ListBullet"/>
      </w:pPr>
      <w:r>
        <w:rPr>
          <w:rFonts w:ascii="Aptos" w:hAnsi="Aptos"/>
          <w:sz w:val="21"/>
        </w:rPr>
        <w:t>Servicios ofrecidos</w:t>
      </w:r>
    </w:p>
    <w:p>
      <w:pPr>
        <w:pStyle w:val="ListBullet"/>
      </w:pPr>
      <w:r>
        <w:rPr>
          <w:rFonts w:ascii="Aptos" w:hAnsi="Aptos"/>
          <w:sz w:val="21"/>
        </w:rPr>
        <w:t>Preguntas frecuentes</w:t>
      </w:r>
    </w:p>
    <w:p>
      <w:pPr>
        <w:pStyle w:val="ListBullet"/>
      </w:pPr>
      <w:r>
        <w:rPr>
          <w:rFonts w:ascii="Aptos" w:hAnsi="Aptos"/>
          <w:sz w:val="21"/>
        </w:rPr>
        <w:t>Propiedades disponibles</w:t>
      </w:r>
    </w:p>
    <w:p>
      <w:pPr>
        <w:pStyle w:val="ListBullet"/>
      </w:pPr>
      <w:r>
        <w:rPr>
          <w:rFonts w:ascii="Aptos" w:hAnsi="Aptos"/>
          <w:sz w:val="21"/>
        </w:rPr>
        <w:t>Estilo de comunicacion</w:t>
      </w:r>
    </w:p>
    <w:p>
      <w:pPr>
        <w:pStyle w:val="ListBullet"/>
      </w:pPr>
      <w:r>
        <w:rPr>
          <w:rFonts w:ascii="Aptos" w:hAnsi="Aptos"/>
          <w:sz w:val="21"/>
        </w:rPr>
        <w:t>Reglas comerciales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Explicar que la base de conocimientos es el alimento del agente. Sin datos, responde generico.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Listar 5 datos que cada inmobiliaria deberia darle a su agente IA.</w:t>
      </w:r>
    </w:p>
    <w:p>
      <w:pPr>
        <w:pStyle w:val="Heading2"/>
      </w:pPr>
      <w:r>
        <w:rPr>
          <w:rFonts w:ascii="Aptos" w:hAnsi="Aptos"/>
          <w:sz w:val="21"/>
        </w:rPr>
        <w:t>Diapositiva 17: Practica 2: crear tu Agente IA</w:t>
      </w:r>
    </w:p>
    <w:p>
      <w:r>
        <w:rPr>
          <w:rFonts w:ascii="Aptos" w:hAnsi="Aptos"/>
          <w:sz w:val="21"/>
        </w:rPr>
        <w:t>Tiempo sugerido: 35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Definir rol del agente</w:t>
      </w:r>
    </w:p>
    <w:p>
      <w:pPr>
        <w:pStyle w:val="ListBullet"/>
      </w:pPr>
      <w:r>
        <w:rPr>
          <w:rFonts w:ascii="Aptos" w:hAnsi="Aptos"/>
          <w:sz w:val="21"/>
        </w:rPr>
        <w:t>Agregar contexto de la inmobiliaria</w:t>
      </w:r>
    </w:p>
    <w:p>
      <w:pPr>
        <w:pStyle w:val="ListBullet"/>
      </w:pPr>
      <w:r>
        <w:rPr>
          <w:rFonts w:ascii="Aptos" w:hAnsi="Aptos"/>
          <w:sz w:val="21"/>
        </w:rPr>
        <w:t>Configurar tareas permitidas</w:t>
      </w:r>
    </w:p>
    <w:p>
      <w:pPr>
        <w:pStyle w:val="ListBullet"/>
      </w:pPr>
      <w:r>
        <w:rPr>
          <w:rFonts w:ascii="Aptos" w:hAnsi="Aptos"/>
          <w:sz w:val="21"/>
        </w:rPr>
        <w:t>Definir tono de respuesta</w:t>
      </w:r>
    </w:p>
    <w:p>
      <w:pPr>
        <w:pStyle w:val="ListBullet"/>
      </w:pPr>
      <w:r>
        <w:rPr>
          <w:rFonts w:ascii="Aptos" w:hAnsi="Aptos"/>
          <w:sz w:val="21"/>
        </w:rPr>
        <w:t>Probarlo con una propiedad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Guiar paso a paso el prompt base. La meta es que cada alumno salga con un asistente reutilizable.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Pegar el prompt base, personalizarlo y probar una consulta real.</w:t>
      </w:r>
    </w:p>
    <w:p>
      <w:pPr>
        <w:pStyle w:val="Heading2"/>
      </w:pPr>
      <w:r>
        <w:rPr>
          <w:rFonts w:ascii="Aptos" w:hAnsi="Aptos"/>
          <w:sz w:val="21"/>
        </w:rPr>
        <w:t>Diapositiva 18: Demo en vivo</w:t>
      </w:r>
    </w:p>
    <w:p>
      <w:r>
        <w:rPr>
          <w:rFonts w:ascii="Aptos" w:hAnsi="Aptos"/>
          <w:sz w:val="21"/>
        </w:rPr>
        <w:t>Tiempo sugerido: 12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Cargar el prompt del Agente IA</w:t>
      </w:r>
    </w:p>
    <w:p>
      <w:pPr>
        <w:pStyle w:val="ListBullet"/>
      </w:pPr>
      <w:r>
        <w:rPr>
          <w:rFonts w:ascii="Aptos" w:hAnsi="Aptos"/>
          <w:sz w:val="21"/>
        </w:rPr>
        <w:t>Pasarle una propiedad de ejemplo</w:t>
      </w:r>
    </w:p>
    <w:p>
      <w:pPr>
        <w:pStyle w:val="ListBullet"/>
      </w:pPr>
      <w:r>
        <w:rPr>
          <w:rFonts w:ascii="Aptos" w:hAnsi="Aptos"/>
          <w:sz w:val="21"/>
        </w:rPr>
        <w:t>Pedir publicacion, WhatsApp y preguntas faltantes</w:t>
      </w:r>
    </w:p>
    <w:p>
      <w:pPr>
        <w:pStyle w:val="ListBullet"/>
      </w:pPr>
      <w:r>
        <w:rPr>
          <w:rFonts w:ascii="Aptos" w:hAnsi="Aptos"/>
          <w:sz w:val="21"/>
        </w:rPr>
        <w:t>Ajustar el resultado con una segunda instruccion</w:t>
      </w:r>
    </w:p>
    <w:p>
      <w:pPr>
        <w:pStyle w:val="ListBullet"/>
      </w:pPr>
      <w:r>
        <w:rPr>
          <w:rFonts w:ascii="Aptos" w:hAnsi="Aptos"/>
          <w:sz w:val="21"/>
        </w:rPr>
        <w:t>Guardar la mejor version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Mostrar que la primera respuesta no siempre es la final. El valor aparece al iterar y pedir mejoras.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Comparar primera respuesta vs respuesta corregida.</w:t>
      </w:r>
    </w:p>
    <w:p>
      <w:pPr>
        <w:pStyle w:val="Heading2"/>
      </w:pPr>
      <w:r>
        <w:rPr>
          <w:rFonts w:ascii="Aptos" w:hAnsi="Aptos"/>
          <w:sz w:val="21"/>
        </w:rPr>
        <w:t>Diapositiva 19: Cierre del Modulo 1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Ya tenemos la formula del prompt</w:t>
      </w:r>
    </w:p>
    <w:p>
      <w:pPr>
        <w:pStyle w:val="ListBullet"/>
      </w:pPr>
      <w:r>
        <w:rPr>
          <w:rFonts w:ascii="Aptos" w:hAnsi="Aptos"/>
          <w:sz w:val="21"/>
        </w:rPr>
        <w:t>Ya creamos un Agente IA Inmobiliario</w:t>
      </w:r>
    </w:p>
    <w:p>
      <w:pPr>
        <w:pStyle w:val="ListBullet"/>
      </w:pPr>
      <w:r>
        <w:rPr>
          <w:rFonts w:ascii="Aptos" w:hAnsi="Aptos"/>
          <w:sz w:val="21"/>
        </w:rPr>
        <w:t>Ya generamos publicaciones para propiedades</w:t>
      </w:r>
    </w:p>
    <w:p>
      <w:pPr>
        <w:pStyle w:val="ListBullet"/>
      </w:pPr>
      <w:r>
        <w:rPr>
          <w:rFonts w:ascii="Aptos" w:hAnsi="Aptos"/>
          <w:sz w:val="21"/>
        </w:rPr>
        <w:t>En el modulo 2 lo vamos a aplicar a analisis, WhatsApp, marketing y automatizacion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Cerrar con repaso corto y anticipar que el segundo modulo sera mas operativo.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Tarea: elegir una propiedad para analizar y promocionar en el modulo 2.</w:t>
      </w:r>
    </w:p>
    <w:p>
      <w:pPr>
        <w:pStyle w:val="Heading2"/>
      </w:pPr>
      <w:r>
        <w:rPr>
          <w:rFonts w:ascii="Aptos" w:hAnsi="Aptos"/>
          <w:sz w:val="21"/>
        </w:rPr>
        <w:t>Diapositiva 20: Agenda del Modulo 2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Analisis inmobiliario con IA</w:t>
      </w:r>
    </w:p>
    <w:p>
      <w:pPr>
        <w:pStyle w:val="ListBullet"/>
      </w:pPr>
      <w:r>
        <w:rPr>
          <w:rFonts w:ascii="Aptos" w:hAnsi="Aptos"/>
          <w:sz w:val="21"/>
        </w:rPr>
        <w:t>Respuestas de WhatsApp y seguimiento</w:t>
      </w:r>
    </w:p>
    <w:p>
      <w:pPr>
        <w:pStyle w:val="ListBullet"/>
      </w:pPr>
      <w:r>
        <w:rPr>
          <w:rFonts w:ascii="Aptos" w:hAnsi="Aptos"/>
          <w:sz w:val="21"/>
        </w:rPr>
        <w:t>Marketing y calendario de contenidos</w:t>
      </w:r>
    </w:p>
    <w:p>
      <w:pPr>
        <w:pStyle w:val="ListBullet"/>
      </w:pPr>
      <w:r>
        <w:rPr>
          <w:rFonts w:ascii="Aptos" w:hAnsi="Aptos"/>
          <w:sz w:val="21"/>
        </w:rPr>
        <w:t>Guiones para reels y videos</w:t>
      </w:r>
    </w:p>
    <w:p>
      <w:pPr>
        <w:pStyle w:val="ListBullet"/>
      </w:pPr>
      <w:r>
        <w:rPr>
          <w:rFonts w:ascii="Aptos" w:hAnsi="Aptos"/>
          <w:sz w:val="21"/>
        </w:rPr>
        <w:t>Automatizacion simple con WhatsApp y n8n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Reiniciar la energia. Este modulo usa el agente creado para resolver tareas concretas.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que abran la propiedad elegida para trabajar.</w:t>
      </w:r>
    </w:p>
    <w:p>
      <w:pPr>
        <w:pStyle w:val="Heading2"/>
      </w:pPr>
      <w:r>
        <w:rPr>
          <w:rFonts w:ascii="Aptos" w:hAnsi="Aptos"/>
          <w:sz w:val="21"/>
        </w:rPr>
        <w:t>Diapositiva 21: Analisis inmobiliario con IA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Identificar comprador ideal</w:t>
      </w:r>
    </w:p>
    <w:p>
      <w:pPr>
        <w:pStyle w:val="ListBullet"/>
      </w:pPr>
      <w:r>
        <w:rPr>
          <w:rFonts w:ascii="Aptos" w:hAnsi="Aptos"/>
          <w:sz w:val="21"/>
        </w:rPr>
        <w:t>Detectar fortalezas y debilidades</w:t>
      </w:r>
    </w:p>
    <w:p>
      <w:pPr>
        <w:pStyle w:val="ListBullet"/>
      </w:pPr>
      <w:r>
        <w:rPr>
          <w:rFonts w:ascii="Aptos" w:hAnsi="Aptos"/>
          <w:sz w:val="21"/>
        </w:rPr>
        <w:t>Preparar respuestas a objeciones</w:t>
      </w:r>
    </w:p>
    <w:p>
      <w:pPr>
        <w:pStyle w:val="ListBullet"/>
      </w:pPr>
      <w:r>
        <w:rPr>
          <w:rFonts w:ascii="Aptos" w:hAnsi="Aptos"/>
          <w:sz w:val="21"/>
        </w:rPr>
        <w:t>Comparar oportunidades</w:t>
      </w:r>
    </w:p>
    <w:p>
      <w:pPr>
        <w:pStyle w:val="ListBullet"/>
      </w:pPr>
      <w:r>
        <w:rPr>
          <w:rFonts w:ascii="Aptos" w:hAnsi="Aptos"/>
          <w:sz w:val="21"/>
        </w:rPr>
        <w:t>Mejorar la estrategia de publicacion</w:t>
      </w:r>
    </w:p>
    <w:p>
      <w:pPr>
        <w:pStyle w:val="ListBullet"/>
      </w:pPr>
      <w:r>
        <w:rPr>
          <w:rFonts w:ascii="Aptos" w:hAnsi="Aptos"/>
          <w:sz w:val="21"/>
        </w:rPr>
        <w:t>Recordatorio: no reemplaza una tasacion profesional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Enfatizar que la IA ayuda a ordenar criterios, pero no debe inventar valores ni reemplazar la experiencia local.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Mostrar un analisis de ejemplo con una propiedad simple.</w:t>
      </w:r>
    </w:p>
    <w:p>
      <w:pPr>
        <w:pStyle w:val="Heading2"/>
      </w:pPr>
      <w:r>
        <w:rPr>
          <w:rFonts w:ascii="Aptos" w:hAnsi="Aptos"/>
          <w:sz w:val="21"/>
        </w:rPr>
        <w:t>Diapositiva 22: Practica 3: analizar una propiedad</w:t>
      </w:r>
    </w:p>
    <w:p>
      <w:r>
        <w:rPr>
          <w:rFonts w:ascii="Aptos" w:hAnsi="Aptos"/>
          <w:sz w:val="21"/>
        </w:rPr>
        <w:t>Tiempo sugerido: 25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Cargar datos de la propiedad</w:t>
      </w:r>
    </w:p>
    <w:p>
      <w:pPr>
        <w:pStyle w:val="ListBullet"/>
      </w:pPr>
      <w:r>
        <w:rPr>
          <w:rFonts w:ascii="Aptos" w:hAnsi="Aptos"/>
          <w:sz w:val="21"/>
        </w:rPr>
        <w:t>Pedir comprador ideal</w:t>
      </w:r>
    </w:p>
    <w:p>
      <w:pPr>
        <w:pStyle w:val="ListBullet"/>
      </w:pPr>
      <w:r>
        <w:rPr>
          <w:rFonts w:ascii="Aptos" w:hAnsi="Aptos"/>
          <w:sz w:val="21"/>
        </w:rPr>
        <w:t>Pedir puntos fuertes y objeciones</w:t>
      </w:r>
    </w:p>
    <w:p>
      <w:pPr>
        <w:pStyle w:val="ListBullet"/>
      </w:pPr>
      <w:r>
        <w:rPr>
          <w:rFonts w:ascii="Aptos" w:hAnsi="Aptos"/>
          <w:sz w:val="21"/>
        </w:rPr>
        <w:t>Pedir mejoras para la publicacion</w:t>
      </w:r>
    </w:p>
    <w:p>
      <w:pPr>
        <w:pStyle w:val="ListBullet"/>
      </w:pPr>
      <w:r>
        <w:rPr>
          <w:rFonts w:ascii="Aptos" w:hAnsi="Aptos"/>
          <w:sz w:val="21"/>
        </w:rPr>
        <w:t>Pedir canales recomendados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Acompanar a los alumnos para que no pidan solo opiniones generales. La calidad depende de los datos.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Cada alumno obtiene un diagnostico comercial de su propiedad.</w:t>
      </w:r>
    </w:p>
    <w:p>
      <w:pPr>
        <w:pStyle w:val="Heading2"/>
      </w:pPr>
      <w:r>
        <w:rPr>
          <w:rFonts w:ascii="Aptos" w:hAnsi="Aptos"/>
          <w:sz w:val="21"/>
        </w:rPr>
        <w:t>Diapositiva 23: WhatsApp: responder mejor y mas rapido</w:t>
      </w:r>
    </w:p>
    <w:p>
      <w:r>
        <w:rPr>
          <w:rFonts w:ascii="Aptos" w:hAnsi="Aptos"/>
          <w:sz w:val="21"/>
        </w:rPr>
        <w:t>Tiempo sugerido: 8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Responder consultas frecuentes</w:t>
      </w:r>
    </w:p>
    <w:p>
      <w:pPr>
        <w:pStyle w:val="ListBullet"/>
      </w:pPr>
      <w:r>
        <w:rPr>
          <w:rFonts w:ascii="Aptos" w:hAnsi="Aptos"/>
          <w:sz w:val="21"/>
        </w:rPr>
        <w:t>Coordinar visitas</w:t>
      </w:r>
    </w:p>
    <w:p>
      <w:pPr>
        <w:pStyle w:val="ListBullet"/>
      </w:pPr>
      <w:r>
        <w:rPr>
          <w:rFonts w:ascii="Aptos" w:hAnsi="Aptos"/>
          <w:sz w:val="21"/>
        </w:rPr>
        <w:t>Calificar interesados</w:t>
      </w:r>
    </w:p>
    <w:p>
      <w:pPr>
        <w:pStyle w:val="ListBullet"/>
      </w:pPr>
      <w:r>
        <w:rPr>
          <w:rFonts w:ascii="Aptos" w:hAnsi="Aptos"/>
          <w:sz w:val="21"/>
        </w:rPr>
        <w:t>Hacer seguimiento sin sonar insistente</w:t>
      </w:r>
    </w:p>
    <w:p>
      <w:pPr>
        <w:pStyle w:val="ListBullet"/>
      </w:pPr>
      <w:r>
        <w:rPr>
          <w:rFonts w:ascii="Aptos" w:hAnsi="Aptos"/>
          <w:sz w:val="21"/>
        </w:rPr>
        <w:t>Adaptar tono segun el cliente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Explicar que WhatsApp es donde se pierde mucho tiempo y tambien muchas oportunidades.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ejemplos de mensajes reales que reciben.</w:t>
      </w:r>
    </w:p>
    <w:p>
      <w:pPr>
        <w:pStyle w:val="Heading2"/>
      </w:pPr>
      <w:r>
        <w:rPr>
          <w:rFonts w:ascii="Aptos" w:hAnsi="Aptos"/>
          <w:sz w:val="21"/>
        </w:rPr>
        <w:t>Diapositiva 24: Practica 4: mensajes de WhatsApp</w:t>
      </w:r>
    </w:p>
    <w:p>
      <w:r>
        <w:rPr>
          <w:rFonts w:ascii="Aptos" w:hAnsi="Aptos"/>
          <w:sz w:val="21"/>
        </w:rPr>
        <w:t>Tiempo sugerido: 20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Mensaje de respuesta inicial</w:t>
      </w:r>
    </w:p>
    <w:p>
      <w:pPr>
        <w:pStyle w:val="ListBullet"/>
      </w:pPr>
      <w:r>
        <w:rPr>
          <w:rFonts w:ascii="Aptos" w:hAnsi="Aptos"/>
          <w:sz w:val="21"/>
        </w:rPr>
        <w:t>Mensaje para pedir datos</w:t>
      </w:r>
    </w:p>
    <w:p>
      <w:pPr>
        <w:pStyle w:val="ListBullet"/>
      </w:pPr>
      <w:r>
        <w:rPr>
          <w:rFonts w:ascii="Aptos" w:hAnsi="Aptos"/>
          <w:sz w:val="21"/>
        </w:rPr>
        <w:t>Mensaje para coordinar visita</w:t>
      </w:r>
    </w:p>
    <w:p>
      <w:pPr>
        <w:pStyle w:val="ListBullet"/>
      </w:pPr>
      <w:r>
        <w:rPr>
          <w:rFonts w:ascii="Aptos" w:hAnsi="Aptos"/>
          <w:sz w:val="21"/>
        </w:rPr>
        <w:t>Seguimiento a 24 horas</w:t>
      </w:r>
    </w:p>
    <w:p>
      <w:pPr>
        <w:pStyle w:val="ListBullet"/>
      </w:pPr>
      <w:r>
        <w:rPr>
          <w:rFonts w:ascii="Aptos" w:hAnsi="Aptos"/>
          <w:sz w:val="21"/>
        </w:rPr>
        <w:t>Respuesta a objecion de precio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Mostrar como pedir varias versiones: corta, profesional, cercana y con cierre a visita.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Crear un pack de 5 mensajes para una propiedad.</w:t>
      </w:r>
    </w:p>
    <w:p>
      <w:pPr>
        <w:pStyle w:val="Heading2"/>
      </w:pPr>
      <w:r>
        <w:rPr>
          <w:rFonts w:ascii="Aptos" w:hAnsi="Aptos"/>
          <w:sz w:val="21"/>
        </w:rPr>
        <w:t>Diapositiva 25: La parte floja: seguimiento de clientes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Muchas consultas se pierden despues del primer mensaje</w:t>
      </w:r>
    </w:p>
    <w:p>
      <w:pPr>
        <w:pStyle w:val="ListBullet"/>
      </w:pPr>
      <w:r>
        <w:rPr>
          <w:rFonts w:ascii="Aptos" w:hAnsi="Aptos"/>
          <w:sz w:val="21"/>
        </w:rPr>
        <w:t>El problema no suele ser falta de interesados, sino falta de proximo paso</w:t>
      </w:r>
    </w:p>
    <w:p>
      <w:pPr>
        <w:pStyle w:val="ListBullet"/>
      </w:pPr>
      <w:r>
        <w:rPr>
          <w:rFonts w:ascii="Aptos" w:hAnsi="Aptos"/>
          <w:sz w:val="21"/>
        </w:rPr>
        <w:t>Cada lead necesita estado, prioridad, fecha y responsable</w:t>
      </w:r>
    </w:p>
    <w:p>
      <w:pPr>
        <w:pStyle w:val="ListBullet"/>
      </w:pPr>
      <w:r>
        <w:rPr>
          <w:rFonts w:ascii="Aptos" w:hAnsi="Aptos"/>
          <w:sz w:val="21"/>
        </w:rPr>
        <w:t>La IA ayuda a escribir; el CRM ayuda a no olvidar</w:t>
      </w:r>
    </w:p>
    <w:p>
      <w:pPr>
        <w:pStyle w:val="ListBullet"/>
      </w:pPr>
      <w:r>
        <w:rPr>
          <w:rFonts w:ascii="Aptos" w:hAnsi="Aptos"/>
          <w:sz w:val="21"/>
        </w:rPr>
        <w:t>Seguimiento ordenado = mas visitas, mas captaciones y mas cierres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Conectar con la realidad inmobiliaria: se responde rapido al principio, pero despues se cae el seguimiento. Mostrar que el negocio esta en sostener la conversacion.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Preguntar al grupo cuantos interesados quedaron sin seguimiento esta semana.</w:t>
      </w:r>
    </w:p>
    <w:p>
      <w:pPr>
        <w:pStyle w:val="Heading2"/>
      </w:pPr>
      <w:r>
        <w:rPr>
          <w:rFonts w:ascii="Aptos" w:hAnsi="Aptos"/>
          <w:sz w:val="21"/>
        </w:rPr>
        <w:t>Diapositiva 26: Demo en pantalla: CRM Inmobiliaria en Equipo</w:t>
      </w:r>
    </w:p>
    <w:p>
      <w:r>
        <w:rPr>
          <w:rFonts w:ascii="Aptos" w:hAnsi="Aptos"/>
          <w:sz w:val="21"/>
        </w:rPr>
        <w:t>Tiempo sugerido: 15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Ingresar al CRM solo en vivo, sin mostrar claves en materiales</w:t>
      </w:r>
    </w:p>
    <w:p>
      <w:pPr>
        <w:pStyle w:val="ListBullet"/>
      </w:pPr>
      <w:r>
        <w:rPr>
          <w:rFonts w:ascii="Aptos" w:hAnsi="Aptos"/>
          <w:sz w:val="21"/>
        </w:rPr>
        <w:t>Crear o revisar un cliente interesado</w:t>
      </w:r>
    </w:p>
    <w:p>
      <w:pPr>
        <w:pStyle w:val="ListBullet"/>
      </w:pPr>
      <w:r>
        <w:rPr>
          <w:rFonts w:ascii="Aptos" w:hAnsi="Aptos"/>
          <w:sz w:val="21"/>
        </w:rPr>
        <w:t>Registrar propiedad consultada, presupuesto y zona</w:t>
      </w:r>
    </w:p>
    <w:p>
      <w:pPr>
        <w:pStyle w:val="ListBullet"/>
      </w:pPr>
      <w:r>
        <w:rPr>
          <w:rFonts w:ascii="Aptos" w:hAnsi="Aptos"/>
          <w:sz w:val="21"/>
        </w:rPr>
        <w:t>Definir estado: nuevo, contactado, visita, negociacion o perdido</w:t>
      </w:r>
    </w:p>
    <w:p>
      <w:pPr>
        <w:pStyle w:val="ListBullet"/>
      </w:pPr>
      <w:r>
        <w:rPr>
          <w:rFonts w:ascii="Aptos" w:hAnsi="Aptos"/>
          <w:sz w:val="21"/>
        </w:rPr>
        <w:t>Agendar proximo paso con fecha y responsable</w:t>
      </w:r>
    </w:p>
    <w:p>
      <w:pPr>
        <w:pStyle w:val="ListBullet"/>
      </w:pPr>
      <w:r>
        <w:rPr>
          <w:rFonts w:ascii="Aptos" w:hAnsi="Aptos"/>
          <w:sz w:val="21"/>
        </w:rPr>
        <w:t>Usar IA para redactar el mensaje de seguimiento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Mostrar la herramienta como ejemplo practico. La idea es que vean que un CRM no es solo una agenda: es memoria comercial.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Cargar un caso ficticio: comprador busca casa de 3 dormitorios en Santa Fe, presupuesto definido y quiere visitar esta semana.</w:t>
      </w:r>
    </w:p>
    <w:p>
      <w:pPr>
        <w:pStyle w:val="Heading2"/>
      </w:pPr>
      <w:r>
        <w:rPr>
          <w:rFonts w:ascii="Aptos" w:hAnsi="Aptos"/>
          <w:sz w:val="21"/>
        </w:rPr>
        <w:t>Diapositiva 27: Practica CRM: recuperar un lead frio</w:t>
      </w:r>
    </w:p>
    <w:p>
      <w:r>
        <w:rPr>
          <w:rFonts w:ascii="Aptos" w:hAnsi="Aptos"/>
          <w:sz w:val="21"/>
        </w:rPr>
        <w:t>Tiempo sugerido: 15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Elegir un cliente que consulto y no avanzo</w:t>
      </w:r>
    </w:p>
    <w:p>
      <w:pPr>
        <w:pStyle w:val="ListBullet"/>
      </w:pPr>
      <w:r>
        <w:rPr>
          <w:rFonts w:ascii="Aptos" w:hAnsi="Aptos"/>
          <w:sz w:val="21"/>
        </w:rPr>
        <w:t>Identificar que falta: presupuesto, zona, decision, visita o propiedad</w:t>
      </w:r>
    </w:p>
    <w:p>
      <w:pPr>
        <w:pStyle w:val="ListBullet"/>
      </w:pPr>
      <w:r>
        <w:rPr>
          <w:rFonts w:ascii="Aptos" w:hAnsi="Aptos"/>
          <w:sz w:val="21"/>
        </w:rPr>
        <w:t>Crear 3 mensajes de seguimiento con IA</w:t>
      </w:r>
    </w:p>
    <w:p>
      <w:pPr>
        <w:pStyle w:val="ListBullet"/>
      </w:pPr>
      <w:r>
        <w:rPr>
          <w:rFonts w:ascii="Aptos" w:hAnsi="Aptos"/>
          <w:sz w:val="21"/>
        </w:rPr>
        <w:t>Registrar proximo paso en CRM</w:t>
      </w:r>
    </w:p>
    <w:p>
      <w:pPr>
        <w:pStyle w:val="ListBullet"/>
      </w:pPr>
      <w:r>
        <w:rPr>
          <w:rFonts w:ascii="Aptos" w:hAnsi="Aptos"/>
          <w:sz w:val="21"/>
        </w:rPr>
        <w:t>Definir cuando volver a contactar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Explicar que recuperar leads frios es una accion de bajo costo y alto impacto. No todos compran hoy, pero muchos compran si se los acompana bien.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Cada alumno crea una secuencia de seguimiento para un caso real o inventado.</w:t>
      </w:r>
    </w:p>
    <w:p>
      <w:pPr>
        <w:pStyle w:val="Heading2"/>
      </w:pPr>
      <w:r>
        <w:rPr>
          <w:rFonts w:ascii="Aptos" w:hAnsi="Aptos"/>
          <w:sz w:val="21"/>
        </w:rPr>
        <w:t>Diapositiva 28: Captacion de propiedades con IA + CRM</w:t>
      </w:r>
    </w:p>
    <w:p>
      <w:r>
        <w:rPr>
          <w:rFonts w:ascii="Aptos" w:hAnsi="Aptos"/>
          <w:sz w:val="21"/>
        </w:rPr>
        <w:t>Tiempo sugerido: 12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La captacion empieza antes de pedir vender: empieza generando confianza</w:t>
      </w:r>
    </w:p>
    <w:p>
      <w:pPr>
        <w:pStyle w:val="ListBullet"/>
      </w:pPr>
      <w:r>
        <w:rPr>
          <w:rFonts w:ascii="Aptos" w:hAnsi="Aptos"/>
          <w:sz w:val="21"/>
        </w:rPr>
        <w:t>Crear contenidos para propietarios: precio, documentacion, preparacion y errores</w:t>
      </w:r>
    </w:p>
    <w:p>
      <w:pPr>
        <w:pStyle w:val="ListBullet"/>
      </w:pPr>
      <w:r>
        <w:rPr>
          <w:rFonts w:ascii="Aptos" w:hAnsi="Aptos"/>
          <w:sz w:val="21"/>
        </w:rPr>
        <w:t>Registrar propietarios potenciales en CRM</w:t>
      </w:r>
    </w:p>
    <w:p>
      <w:pPr>
        <w:pStyle w:val="ListBullet"/>
      </w:pPr>
      <w:r>
        <w:rPr>
          <w:rFonts w:ascii="Aptos" w:hAnsi="Aptos"/>
          <w:sz w:val="21"/>
        </w:rPr>
        <w:t>Hacer seguimiento con valor, no solo insistencia</w:t>
      </w:r>
    </w:p>
    <w:p>
      <w:pPr>
        <w:pStyle w:val="ListBullet"/>
      </w:pPr>
      <w:r>
        <w:rPr>
          <w:rFonts w:ascii="Aptos" w:hAnsi="Aptos"/>
          <w:sz w:val="21"/>
        </w:rPr>
        <w:t>Convertir consultas sueltas en oportunidades de captacion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Explicar que la IA ayuda a crear mensajes y piezas educativas para propietarios. El CRM permite sostener esa relacion hasta que decidan tasar o vender.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a cada alumno que piense un propietario potencial o una zona donde quiere captar.</w:t>
      </w:r>
    </w:p>
    <w:p>
      <w:pPr>
        <w:pStyle w:val="Heading2"/>
      </w:pPr>
      <w:r>
        <w:rPr>
          <w:rFonts w:ascii="Aptos" w:hAnsi="Aptos"/>
          <w:sz w:val="21"/>
        </w:rPr>
        <w:t>Diapositiva 29: Practica captacion: propietario potencial</w:t>
      </w:r>
    </w:p>
    <w:p>
      <w:r>
        <w:rPr>
          <w:rFonts w:ascii="Aptos" w:hAnsi="Aptos"/>
          <w:sz w:val="21"/>
        </w:rPr>
        <w:t>Tiempo sugerido: 15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Definir una zona o tipo de propiedad a captar</w:t>
      </w:r>
    </w:p>
    <w:p>
      <w:pPr>
        <w:pStyle w:val="ListBullet"/>
      </w:pPr>
      <w:r>
        <w:rPr>
          <w:rFonts w:ascii="Aptos" w:hAnsi="Aptos"/>
          <w:sz w:val="21"/>
        </w:rPr>
        <w:t>Crear mensaje inicial para propietario</w:t>
      </w:r>
    </w:p>
    <w:p>
      <w:pPr>
        <w:pStyle w:val="ListBullet"/>
      </w:pPr>
      <w:r>
        <w:rPr>
          <w:rFonts w:ascii="Aptos" w:hAnsi="Aptos"/>
          <w:sz w:val="21"/>
        </w:rPr>
        <w:t>Crear post educativo de captacion</w:t>
      </w:r>
    </w:p>
    <w:p>
      <w:pPr>
        <w:pStyle w:val="ListBullet"/>
      </w:pPr>
      <w:r>
        <w:rPr>
          <w:rFonts w:ascii="Aptos" w:hAnsi="Aptos"/>
          <w:sz w:val="21"/>
        </w:rPr>
        <w:t>Crear seguimiento a 7 y 15 dias</w:t>
      </w:r>
    </w:p>
    <w:p>
      <w:pPr>
        <w:pStyle w:val="ListBullet"/>
      </w:pPr>
      <w:r>
        <w:rPr>
          <w:rFonts w:ascii="Aptos" w:hAnsi="Aptos"/>
          <w:sz w:val="21"/>
        </w:rPr>
        <w:t>Registrar oportunidad en CRM con proximo paso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Guiar para que el mensaje no suene agresivo. El objetivo es abrir una conversacion profesional, no presionar.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Generar mensaje de captacion y cargarlo como oportunidad ficticia en el CRM.</w:t>
      </w:r>
    </w:p>
    <w:p>
      <w:pPr>
        <w:pStyle w:val="Heading2"/>
      </w:pPr>
      <w:r>
        <w:rPr>
          <w:rFonts w:ascii="Aptos" w:hAnsi="Aptos"/>
          <w:sz w:val="21"/>
        </w:rPr>
        <w:t>Diapositiva 30: Marketing inmobiliario con IA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Ideas para redes sociales</w:t>
      </w:r>
    </w:p>
    <w:p>
      <w:pPr>
        <w:pStyle w:val="ListBullet"/>
      </w:pPr>
      <w:r>
        <w:rPr>
          <w:rFonts w:ascii="Aptos" w:hAnsi="Aptos"/>
          <w:sz w:val="21"/>
        </w:rPr>
        <w:t>Calendario de publicaciones</w:t>
      </w:r>
    </w:p>
    <w:p>
      <w:pPr>
        <w:pStyle w:val="ListBullet"/>
      </w:pPr>
      <w:r>
        <w:rPr>
          <w:rFonts w:ascii="Aptos" w:hAnsi="Aptos"/>
          <w:sz w:val="21"/>
        </w:rPr>
        <w:t>Campanas de captacion</w:t>
      </w:r>
    </w:p>
    <w:p>
      <w:pPr>
        <w:pStyle w:val="ListBullet"/>
      </w:pPr>
      <w:r>
        <w:rPr>
          <w:rFonts w:ascii="Aptos" w:hAnsi="Aptos"/>
          <w:sz w:val="21"/>
        </w:rPr>
        <w:t>Textos educativos para propietarios</w:t>
      </w:r>
    </w:p>
    <w:p>
      <w:pPr>
        <w:pStyle w:val="ListBullet"/>
      </w:pPr>
      <w:r>
        <w:rPr>
          <w:rFonts w:ascii="Aptos" w:hAnsi="Aptos"/>
          <w:sz w:val="21"/>
        </w:rPr>
        <w:t>Anuncios y llamados a la accion</w:t>
      </w:r>
    </w:p>
    <w:p>
      <w:pPr>
        <w:pStyle w:val="ListBullet"/>
      </w:pPr>
      <w:r>
        <w:rPr>
          <w:rFonts w:ascii="Aptos" w:hAnsi="Aptos"/>
          <w:sz w:val="21"/>
        </w:rPr>
        <w:t>Reutilizar contenido en varios canales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Relacionar marketing con confianza. No todo debe ser venta directa; tambien hay contenido educativo.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Elegir una audiencia: propietarios, compradores, inversores o inquilinos.</w:t>
      </w:r>
    </w:p>
    <w:p>
      <w:pPr>
        <w:pStyle w:val="Heading2"/>
      </w:pPr>
      <w:r>
        <w:rPr>
          <w:rFonts w:ascii="Aptos" w:hAnsi="Aptos"/>
          <w:sz w:val="21"/>
        </w:rPr>
        <w:t>Diapositiva 31: Practica 5: calendario de 15 dias</w:t>
      </w:r>
    </w:p>
    <w:p>
      <w:r>
        <w:rPr>
          <w:rFonts w:ascii="Aptos" w:hAnsi="Aptos"/>
          <w:sz w:val="21"/>
        </w:rPr>
        <w:t>Tiempo sugerido: 25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Definir objetivo comercial</w:t>
      </w:r>
    </w:p>
    <w:p>
      <w:pPr>
        <w:pStyle w:val="ListBullet"/>
      </w:pPr>
      <w:r>
        <w:rPr>
          <w:rFonts w:ascii="Aptos" w:hAnsi="Aptos"/>
          <w:sz w:val="21"/>
        </w:rPr>
        <w:t>Pedir ideas para Instagram y Facebook</w:t>
      </w:r>
    </w:p>
    <w:p>
      <w:pPr>
        <w:pStyle w:val="ListBullet"/>
      </w:pPr>
      <w:r>
        <w:rPr>
          <w:rFonts w:ascii="Aptos" w:hAnsi="Aptos"/>
          <w:sz w:val="21"/>
        </w:rPr>
        <w:t>Incluir reels, historias y posteos educativos</w:t>
      </w:r>
    </w:p>
    <w:p>
      <w:pPr>
        <w:pStyle w:val="ListBullet"/>
      </w:pPr>
      <w:r>
        <w:rPr>
          <w:rFonts w:ascii="Aptos" w:hAnsi="Aptos"/>
          <w:sz w:val="21"/>
        </w:rPr>
        <w:t>Pedir textos para 5 publicaciones</w:t>
      </w:r>
    </w:p>
    <w:p>
      <w:pPr>
        <w:pStyle w:val="ListBullet"/>
      </w:pPr>
      <w:r>
        <w:rPr>
          <w:rFonts w:ascii="Aptos" w:hAnsi="Aptos"/>
          <w:sz w:val="21"/>
        </w:rPr>
        <w:t>Revisar tono y llamados a la accion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Explicar que el calendario debe poder ejecutarse. Mejor simple y constante que perfecto e imposible.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Generar calendario y marcar 3 publicaciones para hacer esta semana.</w:t>
      </w:r>
    </w:p>
    <w:p>
      <w:pPr>
        <w:pStyle w:val="Heading2"/>
      </w:pPr>
      <w:r>
        <w:rPr>
          <w:rFonts w:ascii="Aptos" w:hAnsi="Aptos"/>
          <w:sz w:val="21"/>
        </w:rPr>
        <w:t>Diapositiva 32: Videos y reels con IA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Guion de voz en off</w:t>
      </w:r>
    </w:p>
    <w:p>
      <w:pPr>
        <w:pStyle w:val="ListBullet"/>
      </w:pPr>
      <w:r>
        <w:rPr>
          <w:rFonts w:ascii="Aptos" w:hAnsi="Aptos"/>
          <w:sz w:val="21"/>
        </w:rPr>
        <w:t>Texto en pantalla</w:t>
      </w:r>
    </w:p>
    <w:p>
      <w:pPr>
        <w:pStyle w:val="ListBullet"/>
      </w:pPr>
      <w:r>
        <w:rPr>
          <w:rFonts w:ascii="Aptos" w:hAnsi="Aptos"/>
          <w:sz w:val="21"/>
        </w:rPr>
        <w:t>Escenas sugeridas</w:t>
      </w:r>
    </w:p>
    <w:p>
      <w:pPr>
        <w:pStyle w:val="ListBullet"/>
      </w:pPr>
      <w:r>
        <w:rPr>
          <w:rFonts w:ascii="Aptos" w:hAnsi="Aptos"/>
          <w:sz w:val="21"/>
        </w:rPr>
        <w:t>Ideas para mostrar propiedades</w:t>
      </w:r>
    </w:p>
    <w:p>
      <w:pPr>
        <w:pStyle w:val="ListBullet"/>
      </w:pPr>
      <w:r>
        <w:rPr>
          <w:rFonts w:ascii="Aptos" w:hAnsi="Aptos"/>
          <w:sz w:val="21"/>
        </w:rPr>
        <w:t>Videos educativos para captar propietarios</w:t>
      </w:r>
    </w:p>
    <w:p>
      <w:pPr>
        <w:pStyle w:val="ListBullet"/>
      </w:pPr>
      <w:r>
        <w:rPr>
          <w:rFonts w:ascii="Aptos" w:hAnsi="Aptos"/>
          <w:sz w:val="21"/>
        </w:rPr>
        <w:t>Herramientas: ChatGPT, Gemini, Canva, CapCut, Video IA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La IA ayuda a salir de la hoja en blanco. El video sigue necesitando criterio, imagen real y mensaje claro.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Mostrar estructura de reel: gancho, valor, prueba, llamado a la accion.</w:t>
      </w:r>
    </w:p>
    <w:p>
      <w:pPr>
        <w:pStyle w:val="Heading2"/>
      </w:pPr>
      <w:r>
        <w:rPr>
          <w:rFonts w:ascii="Aptos" w:hAnsi="Aptos"/>
          <w:sz w:val="21"/>
        </w:rPr>
        <w:t>Diapositiva 33: Practica 6: guion de reel</w:t>
      </w:r>
    </w:p>
    <w:p>
      <w:r>
        <w:rPr>
          <w:rFonts w:ascii="Aptos" w:hAnsi="Aptos"/>
          <w:sz w:val="21"/>
        </w:rPr>
        <w:t>Tiempo sugerido: 20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Elegir propiedad o tema educativo</w:t>
      </w:r>
    </w:p>
    <w:p>
      <w:pPr>
        <w:pStyle w:val="ListBullet"/>
      </w:pPr>
      <w:r>
        <w:rPr>
          <w:rFonts w:ascii="Aptos" w:hAnsi="Aptos"/>
          <w:sz w:val="21"/>
        </w:rPr>
        <w:t>Pedir guion de 30 segundos</w:t>
      </w:r>
    </w:p>
    <w:p>
      <w:pPr>
        <w:pStyle w:val="ListBullet"/>
      </w:pPr>
      <w:r>
        <w:rPr>
          <w:rFonts w:ascii="Aptos" w:hAnsi="Aptos"/>
          <w:sz w:val="21"/>
        </w:rPr>
        <w:t>Pedir texto en pantalla</w:t>
      </w:r>
    </w:p>
    <w:p>
      <w:pPr>
        <w:pStyle w:val="ListBullet"/>
      </w:pPr>
      <w:r>
        <w:rPr>
          <w:rFonts w:ascii="Aptos" w:hAnsi="Aptos"/>
          <w:sz w:val="21"/>
        </w:rPr>
        <w:t>Pedir escenas sugeridas</w:t>
      </w:r>
    </w:p>
    <w:p>
      <w:pPr>
        <w:pStyle w:val="ListBullet"/>
      </w:pPr>
      <w:r>
        <w:rPr>
          <w:rFonts w:ascii="Aptos" w:hAnsi="Aptos"/>
          <w:sz w:val="21"/>
        </w:rPr>
        <w:t>Pedir CTA final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Animar a que el guion sea simple. Un reel debe tener una idea clara, no diez.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Crear un guion y leerlo en voz alta para ajustar naturalidad.</w:t>
      </w:r>
    </w:p>
    <w:p>
      <w:pPr>
        <w:pStyle w:val="Heading2"/>
      </w:pPr>
      <w:r>
        <w:rPr>
          <w:rFonts w:ascii="Aptos" w:hAnsi="Aptos"/>
          <w:sz w:val="21"/>
        </w:rPr>
        <w:t>Diapositiva 34: Automatizacion con WhatsApp, n8n e IA</w:t>
      </w:r>
    </w:p>
    <w:p>
      <w:r>
        <w:rPr>
          <w:rFonts w:ascii="Aptos" w:hAnsi="Aptos"/>
          <w:sz w:val="21"/>
        </w:rPr>
        <w:t>Tiempo sugerido: 10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Primero se disena el proceso</w:t>
      </w:r>
    </w:p>
    <w:p>
      <w:pPr>
        <w:pStyle w:val="ListBullet"/>
      </w:pPr>
      <w:r>
        <w:rPr>
          <w:rFonts w:ascii="Aptos" w:hAnsi="Aptos"/>
          <w:sz w:val="21"/>
        </w:rPr>
        <w:t>Despues se eligen herramientas</w:t>
      </w:r>
    </w:p>
    <w:p>
      <w:pPr>
        <w:pStyle w:val="ListBullet"/>
      </w:pPr>
      <w:r>
        <w:rPr>
          <w:rFonts w:ascii="Aptos" w:hAnsi="Aptos"/>
          <w:sz w:val="21"/>
        </w:rPr>
        <w:t>Objetivo: responder, calificar y derivar</w:t>
      </w:r>
    </w:p>
    <w:p>
      <w:pPr>
        <w:pStyle w:val="ListBullet"/>
      </w:pPr>
      <w:r>
        <w:rPr>
          <w:rFonts w:ascii="Aptos" w:hAnsi="Aptos"/>
          <w:sz w:val="21"/>
        </w:rPr>
        <w:t>Automatizar lo repetitivo, no la relacion humana</w:t>
      </w:r>
    </w:p>
    <w:p>
      <w:pPr>
        <w:pStyle w:val="ListBullet"/>
      </w:pPr>
      <w:r>
        <w:rPr>
          <w:rFonts w:ascii="Aptos" w:hAnsi="Aptos"/>
          <w:sz w:val="21"/>
        </w:rPr>
        <w:t>La IA debe saber cuando pasar a un asesor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No prometer automatizaciones magicas. La automatizacion sana empieza con un flujo claro.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Dibujar en pantalla el recorrido de una consulta por WhatsApp.</w:t>
      </w:r>
    </w:p>
    <w:p>
      <w:pPr>
        <w:pStyle w:val="Heading2"/>
      </w:pPr>
      <w:r>
        <w:rPr>
          <w:rFonts w:ascii="Aptos" w:hAnsi="Aptos"/>
          <w:sz w:val="21"/>
        </w:rPr>
        <w:t>Diapositiva 35: Flujo basico de atencion</w:t>
      </w:r>
    </w:p>
    <w:p>
      <w:r>
        <w:rPr>
          <w:rFonts w:ascii="Aptos" w:hAnsi="Aptos"/>
          <w:sz w:val="21"/>
        </w:rPr>
        <w:t>Tiempo sugerido: 8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1. Cliente consulta por una propiedad</w:t>
      </w:r>
    </w:p>
    <w:p>
      <w:pPr>
        <w:pStyle w:val="ListBullet"/>
      </w:pPr>
      <w:r>
        <w:rPr>
          <w:rFonts w:ascii="Aptos" w:hAnsi="Aptos"/>
          <w:sz w:val="21"/>
        </w:rPr>
        <w:t>2. Se pide nombre, zona, presupuesto y necesidad</w:t>
      </w:r>
    </w:p>
    <w:p>
      <w:pPr>
        <w:pStyle w:val="ListBullet"/>
      </w:pPr>
      <w:r>
        <w:rPr>
          <w:rFonts w:ascii="Aptos" w:hAnsi="Aptos"/>
          <w:sz w:val="21"/>
        </w:rPr>
        <w:t>3. Se responde informacion clave</w:t>
      </w:r>
    </w:p>
    <w:p>
      <w:pPr>
        <w:pStyle w:val="ListBullet"/>
      </w:pPr>
      <w:r>
        <w:rPr>
          <w:rFonts w:ascii="Aptos" w:hAnsi="Aptos"/>
          <w:sz w:val="21"/>
        </w:rPr>
        <w:t>4. Se califica el interes</w:t>
      </w:r>
    </w:p>
    <w:p>
      <w:pPr>
        <w:pStyle w:val="ListBullet"/>
      </w:pPr>
      <w:r>
        <w:rPr>
          <w:rFonts w:ascii="Aptos" w:hAnsi="Aptos"/>
          <w:sz w:val="21"/>
        </w:rPr>
        <w:t>5. Se deriva al asesor</w:t>
      </w:r>
    </w:p>
    <w:p>
      <w:pPr>
        <w:pStyle w:val="ListBullet"/>
      </w:pPr>
      <w:r>
        <w:rPr>
          <w:rFonts w:ascii="Aptos" w:hAnsi="Aptos"/>
          <w:sz w:val="21"/>
        </w:rPr>
        <w:t>6. Se agenda visita o seguimiento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Mostrar que el flujo no necesita ser complejo para ser util. El objetivo es no perder contactos.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Preguntar donde se cortan hoy los seguimientos en su proceso.</w:t>
      </w:r>
    </w:p>
    <w:p>
      <w:pPr>
        <w:pStyle w:val="Heading2"/>
      </w:pPr>
      <w:r>
        <w:rPr>
          <w:rFonts w:ascii="Aptos" w:hAnsi="Aptos"/>
          <w:sz w:val="21"/>
        </w:rPr>
        <w:t>Diapositiva 36: Practica 7: disenar un flujo</w:t>
      </w:r>
    </w:p>
    <w:p>
      <w:r>
        <w:rPr>
          <w:rFonts w:ascii="Aptos" w:hAnsi="Aptos"/>
          <w:sz w:val="21"/>
        </w:rPr>
        <w:t>Tiempo sugerido: 15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Mensaje de bienvenida</w:t>
      </w:r>
    </w:p>
    <w:p>
      <w:pPr>
        <w:pStyle w:val="ListBullet"/>
      </w:pPr>
      <w:r>
        <w:rPr>
          <w:rFonts w:ascii="Aptos" w:hAnsi="Aptos"/>
          <w:sz w:val="21"/>
        </w:rPr>
        <w:t>Preguntas de calificacion</w:t>
      </w:r>
    </w:p>
    <w:p>
      <w:pPr>
        <w:pStyle w:val="ListBullet"/>
      </w:pPr>
      <w:r>
        <w:rPr>
          <w:rFonts w:ascii="Aptos" w:hAnsi="Aptos"/>
          <w:sz w:val="21"/>
        </w:rPr>
        <w:t>Respuestas automaticas</w:t>
      </w:r>
    </w:p>
    <w:p>
      <w:pPr>
        <w:pStyle w:val="ListBullet"/>
      </w:pPr>
      <w:r>
        <w:rPr>
          <w:rFonts w:ascii="Aptos" w:hAnsi="Aptos"/>
          <w:sz w:val="21"/>
        </w:rPr>
        <w:t>Criterios para derivar a humano</w:t>
      </w:r>
    </w:p>
    <w:p>
      <w:pPr>
        <w:pStyle w:val="ListBullet"/>
      </w:pPr>
      <w:r>
        <w:rPr>
          <w:rFonts w:ascii="Aptos" w:hAnsi="Aptos"/>
          <w:sz w:val="21"/>
        </w:rPr>
        <w:t>Mensaje final para coordinar visita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Guiar al grupo para transformar el flujo en un prompt y despues en una automatizacion futura.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Cada alumno obtiene un flujo simple para su inmobiliaria.</w:t>
      </w:r>
    </w:p>
    <w:p>
      <w:pPr>
        <w:pStyle w:val="Heading2"/>
      </w:pPr>
      <w:r>
        <w:rPr>
          <w:rFonts w:ascii="Aptos" w:hAnsi="Aptos"/>
          <w:sz w:val="21"/>
        </w:rPr>
        <w:t>Diapositiva 37: Errores comunes al usar IA</w:t>
      </w:r>
    </w:p>
    <w:p>
      <w:r>
        <w:rPr>
          <w:rFonts w:ascii="Aptos" w:hAnsi="Aptos"/>
          <w:sz w:val="21"/>
        </w:rPr>
        <w:t>Tiempo sugerido: 8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Pedir respuestas demasiado generales</w:t>
      </w:r>
    </w:p>
    <w:p>
      <w:pPr>
        <w:pStyle w:val="ListBullet"/>
      </w:pPr>
      <w:r>
        <w:rPr>
          <w:rFonts w:ascii="Aptos" w:hAnsi="Aptos"/>
          <w:sz w:val="21"/>
        </w:rPr>
        <w:t>No dar contexto del negocio</w:t>
      </w:r>
    </w:p>
    <w:p>
      <w:pPr>
        <w:pStyle w:val="ListBullet"/>
      </w:pPr>
      <w:r>
        <w:rPr>
          <w:rFonts w:ascii="Aptos" w:hAnsi="Aptos"/>
          <w:sz w:val="21"/>
        </w:rPr>
        <w:t>Publicar sin revisar</w:t>
      </w:r>
    </w:p>
    <w:p>
      <w:pPr>
        <w:pStyle w:val="ListBullet"/>
      </w:pPr>
      <w:r>
        <w:rPr>
          <w:rFonts w:ascii="Aptos" w:hAnsi="Aptos"/>
          <w:sz w:val="21"/>
        </w:rPr>
        <w:t>Inventar datos de una propiedad</w:t>
      </w:r>
    </w:p>
    <w:p>
      <w:pPr>
        <w:pStyle w:val="ListBullet"/>
      </w:pPr>
      <w:r>
        <w:rPr>
          <w:rFonts w:ascii="Aptos" w:hAnsi="Aptos"/>
          <w:sz w:val="21"/>
        </w:rPr>
        <w:t>Usar tono exagerado</w:t>
      </w:r>
    </w:p>
    <w:p>
      <w:pPr>
        <w:pStyle w:val="ListBullet"/>
      </w:pPr>
      <w:r>
        <w:rPr>
          <w:rFonts w:ascii="Aptos" w:hAnsi="Aptos"/>
          <w:sz w:val="21"/>
        </w:rPr>
        <w:t>Automatizar sin proceso</w:t>
      </w:r>
    </w:p>
    <w:p>
      <w:pPr>
        <w:pStyle w:val="ListBullet"/>
      </w:pPr>
      <w:r>
        <w:rPr>
          <w:rFonts w:ascii="Aptos" w:hAnsi="Aptos"/>
          <w:sz w:val="21"/>
        </w:rPr>
        <w:t>Depender de la IA sin criterio profesional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Esta slide protege la calidad profesional. La IA es asistente, no piloto automatico.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que cada alumno nombre una regla de uso responsable.</w:t>
      </w:r>
    </w:p>
    <w:p>
      <w:pPr>
        <w:pStyle w:val="Heading2"/>
      </w:pPr>
      <w:r>
        <w:rPr>
          <w:rFonts w:ascii="Aptos" w:hAnsi="Aptos"/>
          <w:sz w:val="21"/>
        </w:rPr>
        <w:t>Diapositiva 38: Actividad final integradora</w:t>
      </w:r>
    </w:p>
    <w:p>
      <w:r>
        <w:rPr>
          <w:rFonts w:ascii="Aptos" w:hAnsi="Aptos"/>
          <w:sz w:val="21"/>
        </w:rPr>
        <w:t>Tiempo sugerido: 12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1. Agente IA configurado</w:t>
      </w:r>
    </w:p>
    <w:p>
      <w:pPr>
        <w:pStyle w:val="ListBullet"/>
      </w:pPr>
      <w:r>
        <w:rPr>
          <w:rFonts w:ascii="Aptos" w:hAnsi="Aptos"/>
          <w:sz w:val="21"/>
        </w:rPr>
        <w:t>2. Publicacion de propiedad</w:t>
      </w:r>
    </w:p>
    <w:p>
      <w:pPr>
        <w:pStyle w:val="ListBullet"/>
      </w:pPr>
      <w:r>
        <w:rPr>
          <w:rFonts w:ascii="Aptos" w:hAnsi="Aptos"/>
          <w:sz w:val="21"/>
        </w:rPr>
        <w:t>3. Analisis comercial</w:t>
      </w:r>
    </w:p>
    <w:p>
      <w:pPr>
        <w:pStyle w:val="ListBullet"/>
      </w:pPr>
      <w:r>
        <w:rPr>
          <w:rFonts w:ascii="Aptos" w:hAnsi="Aptos"/>
          <w:sz w:val="21"/>
        </w:rPr>
        <w:t>4. Mensajes de WhatsApp</w:t>
      </w:r>
    </w:p>
    <w:p>
      <w:pPr>
        <w:pStyle w:val="ListBullet"/>
      </w:pPr>
      <w:r>
        <w:rPr>
          <w:rFonts w:ascii="Aptos" w:hAnsi="Aptos"/>
          <w:sz w:val="21"/>
        </w:rPr>
        <w:t>5. Guion de reel</w:t>
      </w:r>
    </w:p>
    <w:p>
      <w:pPr>
        <w:pStyle w:val="ListBullet"/>
      </w:pPr>
      <w:r>
        <w:rPr>
          <w:rFonts w:ascii="Aptos" w:hAnsi="Aptos"/>
          <w:sz w:val="21"/>
        </w:rPr>
        <w:t>6. Lead cargado en CRM con proximo paso</w:t>
      </w:r>
    </w:p>
    <w:p>
      <w:pPr>
        <w:pStyle w:val="ListBullet"/>
      </w:pPr>
      <w:r>
        <w:rPr>
          <w:rFonts w:ascii="Aptos" w:hAnsi="Aptos"/>
          <w:sz w:val="21"/>
        </w:rPr>
        <w:t>7. Mensaje de captacion para propietario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La actividad final convierte todo el curso en un mini sistema comercial listo para aplicar.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Pedir 2 o 3 presentaciones voluntarias y dar devolucion rapida.</w:t>
      </w:r>
    </w:p>
    <w:p>
      <w:pPr>
        <w:pStyle w:val="Heading2"/>
      </w:pPr>
      <w:r>
        <w:rPr>
          <w:rFonts w:ascii="Aptos" w:hAnsi="Aptos"/>
          <w:sz w:val="21"/>
        </w:rPr>
        <w:t>Diapositiva 39: Comparativo rapido de herramientas</w:t>
      </w:r>
    </w:p>
    <w:p>
      <w:r>
        <w:rPr>
          <w:rFonts w:ascii="Aptos" w:hAnsi="Aptos"/>
          <w:sz w:val="21"/>
        </w:rPr>
        <w:t>Tiempo sugerido: 8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ChatGPT: Gratis; Plus USD 20/mes; Pro USD 100 o 200/mes; Business desde USD 25 usuario/mes</w:t>
      </w:r>
    </w:p>
    <w:p>
      <w:pPr>
        <w:pStyle w:val="ListBullet"/>
      </w:pPr>
      <w:r>
        <w:rPr>
          <w:rFonts w:ascii="Aptos" w:hAnsi="Aptos"/>
          <w:sz w:val="21"/>
        </w:rPr>
        <w:t>Gemini: Gratis; AI Plus USD 7.99/mes; AI Pro USD 19.99/mes; AI Ultra USD 99.99 o 199.99/mes</w:t>
      </w:r>
    </w:p>
    <w:p>
      <w:pPr>
        <w:pStyle w:val="ListBullet"/>
      </w:pPr>
      <w:r>
        <w:rPr>
          <w:rFonts w:ascii="Aptos" w:hAnsi="Aptos"/>
          <w:sz w:val="21"/>
        </w:rPr>
        <w:t>Claude: Gratis; Pro USD 20/mes; Max USD 100 o 200/mes; Team desde USD 25 usuario/mes</w:t>
      </w:r>
    </w:p>
    <w:p>
      <w:pPr>
        <w:pStyle w:val="ListBullet"/>
      </w:pPr>
      <w:r>
        <w:rPr>
          <w:rFonts w:ascii="Aptos" w:hAnsi="Aptos"/>
          <w:sz w:val="21"/>
        </w:rPr>
        <w:t>Canva / CapCut / Video IA: utiles para diseno y video; verificar precio local antes de comprar</w:t>
      </w:r>
    </w:p>
    <w:p>
      <w:pPr>
        <w:pStyle w:val="ListBullet"/>
      </w:pPr>
      <w:r>
        <w:rPr>
          <w:rFonts w:ascii="Aptos" w:hAnsi="Aptos"/>
          <w:sz w:val="21"/>
        </w:rPr>
        <w:t>Recomendacion para alumnos: empezar con una herramienta principal y sumar video solo si lo van a usar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Explicar que no hace falta pagar todas. Para el curso alcanza una cuenta gratis o Plus/Pro segun intensidad. Los precios pueden variar por pais, impuestos y promociones.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Preguntar que herramienta ya usan y recomendar una ruta simple: ChatGPT o Gemini para texto, Claude para documentos largos, Video IA/CapCut/Canva para contenido visual.</w:t>
      </w:r>
    </w:p>
    <w:p>
      <w:pPr>
        <w:pStyle w:val="Heading2"/>
      </w:pPr>
      <w:r>
        <w:rPr>
          <w:rFonts w:ascii="Aptos" w:hAnsi="Aptos"/>
          <w:sz w:val="21"/>
        </w:rPr>
        <w:t>Diapositiva 40: Videos y recursos que ya aparecen en la web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ChatGPT: textos, publicaciones, mensajes y agente inmobiliario</w:t>
      </w:r>
    </w:p>
    <w:p>
      <w:pPr>
        <w:pStyle w:val="ListBullet"/>
      </w:pPr>
      <w:r>
        <w:rPr>
          <w:rFonts w:ascii="Aptos" w:hAnsi="Aptos"/>
          <w:sz w:val="21"/>
        </w:rPr>
        <w:t>Gemini: alternativa para prompts, investigacion y ecosistema Google</w:t>
      </w:r>
    </w:p>
    <w:p>
      <w:pPr>
        <w:pStyle w:val="ListBullet"/>
      </w:pPr>
      <w:r>
        <w:rPr>
          <w:rFonts w:ascii="Aptos" w:hAnsi="Aptos"/>
          <w:sz w:val="21"/>
        </w:rPr>
        <w:t>Claude: documentos largos, manuales, guias y revision de textos</w:t>
      </w:r>
    </w:p>
    <w:p>
      <w:pPr>
        <w:pStyle w:val="ListBullet"/>
      </w:pPr>
      <w:r>
        <w:rPr>
          <w:rFonts w:ascii="Aptos" w:hAnsi="Aptos"/>
          <w:sz w:val="21"/>
        </w:rPr>
        <w:t>Video IA: reels, recorridos visuales e imagen a video</w:t>
      </w:r>
    </w:p>
    <w:p>
      <w:pPr>
        <w:pStyle w:val="ListBullet"/>
      </w:pPr>
      <w:r>
        <w:rPr>
          <w:rFonts w:ascii="Aptos" w:hAnsi="Aptos"/>
          <w:sz w:val="21"/>
        </w:rPr>
        <w:t>WhatsApp / CRM: seguimiento comercial y organizacion de consultas</w:t>
      </w:r>
    </w:p>
    <w:p>
      <w:pPr>
        <w:pStyle w:val="ListBullet"/>
      </w:pPr>
      <w:r>
        <w:rPr>
          <w:rFonts w:ascii="Aptos" w:hAnsi="Aptos"/>
          <w:sz w:val="21"/>
        </w:rPr>
        <w:t>Captacion de propiedades: mensajes, contenidos y seguimiento de propietarios</w:t>
      </w:r>
    </w:p>
    <w:p>
      <w:pPr>
        <w:pStyle w:val="ListBullet"/>
      </w:pPr>
      <w:r>
        <w:rPr>
          <w:rFonts w:ascii="Aptos" w:hAnsi="Aptos"/>
          <w:sz w:val="21"/>
        </w:rPr>
        <w:t>Imagenes actuales: curso, WhatsApp CRM, video IA y edicion inmobiliaria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Conectar la presentacion con la pagina online. Mostrar que lo que se explica en la clase despues queda disponible como material de consulta.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Abrir la web si hay internet y mostrar donde estan los recursos descargables y visuales.</w:t>
      </w:r>
    </w:p>
    <w:p>
      <w:pPr>
        <w:pStyle w:val="Heading2"/>
      </w:pPr>
      <w:r>
        <w:rPr>
          <w:rFonts w:ascii="Aptos" w:hAnsi="Aptos"/>
          <w:sz w:val="21"/>
        </w:rPr>
        <w:t>Diapositiva 41: Recursos y videos de referencia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Agente IA Inmobiliario con ChatGPT y Gemini</w:t>
      </w:r>
    </w:p>
    <w:p>
      <w:pPr>
        <w:pStyle w:val="ListBullet"/>
      </w:pPr>
      <w:r>
        <w:rPr>
          <w:rFonts w:ascii="Aptos" w:hAnsi="Aptos"/>
          <w:sz w:val="21"/>
        </w:rPr>
        <w:t>IA aplicada al sector inmobiliario</w:t>
      </w:r>
    </w:p>
    <w:p>
      <w:pPr>
        <w:pStyle w:val="ListBullet"/>
      </w:pPr>
      <w:r>
        <w:rPr>
          <w:rFonts w:ascii="Aptos" w:hAnsi="Aptos"/>
          <w:sz w:val="21"/>
        </w:rPr>
        <w:t>IA aplicada al analisis inmobiliario</w:t>
      </w:r>
    </w:p>
    <w:p>
      <w:pPr>
        <w:pStyle w:val="ListBullet"/>
      </w:pPr>
      <w:r>
        <w:rPr>
          <w:rFonts w:ascii="Aptos" w:hAnsi="Aptos"/>
          <w:sz w:val="21"/>
        </w:rPr>
        <w:t>n8n + IA + WhatsApp para inmobiliarias</w:t>
      </w:r>
    </w:p>
    <w:p>
      <w:pPr>
        <w:pStyle w:val="ListBullet"/>
      </w:pPr>
      <w:r>
        <w:rPr>
          <w:rFonts w:ascii="Aptos" w:hAnsi="Aptos"/>
          <w:sz w:val="21"/>
        </w:rPr>
        <w:t>Videos inmobiliarios con IA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Presentar estos enlaces como material complementario para seguir profundizando.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Invitar a revisar los recursos luego del curso.</w:t>
      </w:r>
    </w:p>
    <w:p>
      <w:pPr>
        <w:pStyle w:val="Heading2"/>
      </w:pPr>
      <w:r>
        <w:rPr>
          <w:rFonts w:ascii="Aptos" w:hAnsi="Aptos"/>
          <w:sz w:val="21"/>
        </w:rPr>
        <w:t>Diapositiva 42: Cierre del curso</w:t>
      </w:r>
    </w:p>
    <w:p>
      <w:r>
        <w:rPr>
          <w:rFonts w:ascii="Aptos" w:hAnsi="Aptos"/>
          <w:sz w:val="21"/>
        </w:rPr>
        <w:t>Tiempo sugerido: 5 min</w:t>
      </w:r>
    </w:p>
    <w:p>
      <w:r>
        <w:rPr>
          <w:rFonts w:ascii="Aptos" w:hAnsi="Aptos"/>
          <w:sz w:val="21"/>
        </w:rPr>
        <w:t>Que mostrar:</w:t>
      </w:r>
    </w:p>
    <w:p>
      <w:pPr>
        <w:pStyle w:val="ListBullet"/>
      </w:pPr>
      <w:r>
        <w:rPr>
          <w:rFonts w:ascii="Aptos" w:hAnsi="Aptos"/>
          <w:sz w:val="21"/>
        </w:rPr>
        <w:t>Mas claridad para comunicar</w:t>
      </w:r>
    </w:p>
    <w:p>
      <w:pPr>
        <w:pStyle w:val="ListBullet"/>
      </w:pPr>
      <w:r>
        <w:rPr>
          <w:rFonts w:ascii="Aptos" w:hAnsi="Aptos"/>
          <w:sz w:val="21"/>
        </w:rPr>
        <w:t>Mas velocidad para responder</w:t>
      </w:r>
    </w:p>
    <w:p>
      <w:pPr>
        <w:pStyle w:val="ListBullet"/>
      </w:pPr>
      <w:r>
        <w:rPr>
          <w:rFonts w:ascii="Aptos" w:hAnsi="Aptos"/>
          <w:sz w:val="21"/>
        </w:rPr>
        <w:t>Mas orden para seguir oportunidades</w:t>
      </w:r>
    </w:p>
    <w:p>
      <w:pPr>
        <w:pStyle w:val="ListBullet"/>
      </w:pPr>
      <w:r>
        <w:rPr>
          <w:rFonts w:ascii="Aptos" w:hAnsi="Aptos"/>
          <w:sz w:val="21"/>
        </w:rPr>
        <w:t>Mas contenido con menos friccion</w:t>
      </w:r>
    </w:p>
    <w:p>
      <w:pPr>
        <w:pStyle w:val="ListBullet"/>
      </w:pPr>
      <w:r>
        <w:rPr>
          <w:rFonts w:ascii="Aptos" w:hAnsi="Aptos"/>
          <w:sz w:val="21"/>
        </w:rPr>
        <w:t>Mas criterio profesional aplicado con tecnologia</w:t>
      </w:r>
    </w:p>
    <w:p>
      <w:r>
        <w:rPr>
          <w:rFonts w:ascii="Aptos" w:hAnsi="Aptos"/>
          <w:sz w:val="21"/>
        </w:rPr>
        <w:t>Que decir:</w:t>
      </w:r>
    </w:p>
    <w:p>
      <w:r>
        <w:rPr>
          <w:rFonts w:ascii="Aptos" w:hAnsi="Aptos"/>
          <w:sz w:val="21"/>
        </w:rPr>
        <w:t>Cerrar reforzando que el diferencial sigue siendo humano: confianza, criterio, territorio y relacion con el cliente.</w:t>
      </w:r>
    </w:p>
    <w:p>
      <w:r>
        <w:rPr>
          <w:rFonts w:ascii="Aptos" w:hAnsi="Aptos"/>
          <w:sz w:val="21"/>
        </w:rPr>
        <w:t>Parte practica o interaccion:</w:t>
      </w:r>
    </w:p>
    <w:p>
      <w:r>
        <w:rPr>
          <w:rFonts w:ascii="Aptos" w:hAnsi="Aptos"/>
          <w:sz w:val="21"/>
        </w:rPr>
        <w:t>Invitar a aplicar una plantilla esta misma semana.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